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90590">
      <w:pPr>
        <w:widowControl w:val="0"/>
        <w:jc w:val="center"/>
        <w:rPr>
          <w:rFonts w:hint="default" w:ascii="Times New Roman" w:hAnsi="Times New Roman" w:cs="Times New Roman"/>
          <w:b/>
          <w:color w:val="000000"/>
          <w:sz w:val="28"/>
          <w:szCs w:val="28"/>
        </w:rPr>
      </w:pPr>
      <w:r>
        <w:rPr>
          <w:rFonts w:hint="default" w:ascii="Times New Roman" w:hAnsi="Times New Roman" w:cs="Times New Roman"/>
          <w:b/>
          <w:bCs/>
          <w:sz w:val="28"/>
          <w:szCs w:val="28"/>
        </w:rPr>
        <w:t xml:space="preserve">MA TRẬN </w:t>
      </w:r>
      <w:r>
        <w:rPr>
          <w:rFonts w:hint="default" w:ascii="Times New Roman" w:hAnsi="Times New Roman" w:cs="Times New Roman"/>
          <w:b/>
          <w:color w:val="000000"/>
          <w:sz w:val="28"/>
          <w:szCs w:val="28"/>
        </w:rPr>
        <w:t xml:space="preserve">ĐỀ KIỂM TRA </w:t>
      </w:r>
      <w:r>
        <w:rPr>
          <w:rFonts w:hint="default" w:ascii="Times New Roman" w:hAnsi="Times New Roman" w:cs="Times New Roman"/>
          <w:b/>
          <w:color w:val="000000"/>
          <w:sz w:val="28"/>
          <w:szCs w:val="28"/>
          <w:lang w:val="vi-VN"/>
        </w:rPr>
        <w:t xml:space="preserve">ĐỊNH KÌ </w:t>
      </w:r>
      <w:r>
        <w:rPr>
          <w:rFonts w:hint="default" w:ascii="Times New Roman" w:hAnsi="Times New Roman" w:cs="Times New Roman"/>
          <w:b/>
          <w:color w:val="000000"/>
          <w:sz w:val="28"/>
          <w:szCs w:val="28"/>
        </w:rPr>
        <w:t xml:space="preserve">CUỐI KỲ </w:t>
      </w:r>
      <w:r>
        <w:rPr>
          <w:rFonts w:hint="default" w:ascii="Times New Roman" w:hAnsi="Times New Roman" w:cs="Times New Roman"/>
          <w:b/>
          <w:color w:val="000000"/>
          <w:sz w:val="28"/>
          <w:szCs w:val="28"/>
          <w:lang w:val="vi-VN"/>
        </w:rPr>
        <w:t>I</w:t>
      </w:r>
      <w:r>
        <w:rPr>
          <w:rFonts w:hint="default" w:ascii="Times New Roman" w:hAnsi="Times New Roman" w:cs="Times New Roman"/>
          <w:b/>
          <w:color w:val="000000"/>
          <w:sz w:val="28"/>
          <w:szCs w:val="28"/>
        </w:rPr>
        <w:t>I</w:t>
      </w:r>
    </w:p>
    <w:p w14:paraId="0C3B7FFD">
      <w:pPr>
        <w:keepNext/>
        <w:shd w:val="clear" w:color="auto" w:fill="FFFFFF"/>
        <w:spacing w:line="276" w:lineRule="auto"/>
        <w:contextualSpacing/>
        <w:jc w:val="center"/>
        <w:outlineLvl w:val="2"/>
        <w:rPr>
          <w:rFonts w:hint="default" w:ascii="Times New Roman" w:hAnsi="Times New Roman" w:cs="Times New Roman"/>
          <w:b/>
          <w:bCs w:val="0"/>
          <w:sz w:val="28"/>
          <w:szCs w:val="28"/>
        </w:rPr>
      </w:pPr>
      <w:r>
        <w:rPr>
          <w:rFonts w:hint="default" w:ascii="Times New Roman" w:hAnsi="Times New Roman" w:cs="Times New Roman"/>
          <w:b/>
          <w:bCs w:val="0"/>
          <w:sz w:val="28"/>
          <w:szCs w:val="28"/>
        </w:rPr>
        <w:t>NĂM HỌC 2024-2025</w:t>
      </w:r>
    </w:p>
    <w:p w14:paraId="6909E01B">
      <w:pPr>
        <w:keepNext/>
        <w:shd w:val="clear" w:color="auto" w:fill="FFFFFF"/>
        <w:spacing w:line="276" w:lineRule="auto"/>
        <w:contextualSpacing/>
        <w:jc w:val="center"/>
        <w:outlineLvl w:val="2"/>
        <w:rPr>
          <w:rFonts w:hint="default" w:ascii="Times New Roman" w:hAnsi="Times New Roman" w:cs="Times New Roman"/>
          <w:b/>
          <w:bCs w:val="0"/>
          <w:sz w:val="28"/>
          <w:szCs w:val="28"/>
          <w:lang w:val="vi-VN"/>
        </w:rPr>
      </w:pPr>
      <w:r>
        <w:rPr>
          <w:rFonts w:hint="default" w:ascii="Times New Roman" w:hAnsi="Times New Roman" w:cs="Times New Roman"/>
          <w:b/>
          <w:bCs w:val="0"/>
          <w:sz w:val="28"/>
          <w:szCs w:val="28"/>
          <w:lang w:val="vi-VN"/>
        </w:rPr>
        <w:t>MÔN: TOÁN 2</w:t>
      </w:r>
    </w:p>
    <w:tbl>
      <w:tblPr>
        <w:tblStyle w:val="12"/>
        <w:tblpPr w:leftFromText="180" w:rightFromText="180" w:vertAnchor="text" w:horzAnchor="margin" w:tblpXSpec="center" w:tblpY="193"/>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924"/>
        <w:gridCol w:w="796"/>
        <w:gridCol w:w="6"/>
        <w:gridCol w:w="810"/>
        <w:gridCol w:w="810"/>
        <w:gridCol w:w="810"/>
        <w:gridCol w:w="810"/>
        <w:gridCol w:w="720"/>
        <w:gridCol w:w="990"/>
        <w:gridCol w:w="1170"/>
      </w:tblGrid>
      <w:tr w14:paraId="7B58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Merge w:val="restart"/>
            <w:tcBorders>
              <w:top w:val="single" w:color="auto" w:sz="4" w:space="0"/>
              <w:left w:val="single" w:color="auto" w:sz="4" w:space="0"/>
              <w:bottom w:val="single" w:color="auto" w:sz="4" w:space="0"/>
              <w:right w:val="single" w:color="auto" w:sz="4" w:space="0"/>
            </w:tcBorders>
            <w:vAlign w:val="center"/>
          </w:tcPr>
          <w:p w14:paraId="601A8FAC">
            <w:pPr>
              <w:contextualSpacing/>
              <w:jc w:val="center"/>
              <w:rPr>
                <w:rFonts w:hint="default" w:ascii="Times New Roman" w:hAnsi="Times New Roman" w:cs="Times New Roman"/>
                <w:b/>
                <w:sz w:val="28"/>
                <w:szCs w:val="28"/>
              </w:rPr>
            </w:pPr>
            <w:r>
              <w:rPr>
                <w:rFonts w:hint="default" w:ascii="Times New Roman" w:hAnsi="Times New Roman" w:cs="Times New Roman"/>
                <w:sz w:val="28"/>
                <w:szCs w:val="28"/>
              </w:rPr>
              <w:t>CHỦ ĐỀ, MẠCH KIẾN THỨC</w:t>
            </w:r>
          </w:p>
        </w:tc>
        <w:tc>
          <w:tcPr>
            <w:tcW w:w="924" w:type="dxa"/>
            <w:vMerge w:val="restart"/>
            <w:tcBorders>
              <w:top w:val="single" w:color="auto" w:sz="4" w:space="0"/>
              <w:left w:val="single" w:color="auto" w:sz="4" w:space="0"/>
              <w:bottom w:val="single" w:color="auto" w:sz="4" w:space="0"/>
              <w:right w:val="single" w:color="auto" w:sz="4" w:space="0"/>
            </w:tcBorders>
            <w:vAlign w:val="center"/>
          </w:tcPr>
          <w:p w14:paraId="6274FA8C">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Số câu,</w:t>
            </w:r>
          </w:p>
          <w:p w14:paraId="361F3D24">
            <w:pPr>
              <w:contextualSpacing/>
              <w:jc w:val="center"/>
              <w:rPr>
                <w:rFonts w:hint="default" w:ascii="Times New Roman" w:hAnsi="Times New Roman" w:cs="Times New Roman"/>
                <w:b/>
                <w:sz w:val="28"/>
                <w:szCs w:val="28"/>
                <w:lang w:val="vi-VN"/>
              </w:rPr>
            </w:pPr>
            <w:r>
              <w:rPr>
                <w:rFonts w:hint="default" w:ascii="Times New Roman" w:hAnsi="Times New Roman" w:cs="Times New Roman"/>
                <w:b/>
                <w:sz w:val="28"/>
                <w:szCs w:val="28"/>
              </w:rPr>
              <w:t>Số điểm</w:t>
            </w:r>
          </w:p>
        </w:tc>
        <w:tc>
          <w:tcPr>
            <w:tcW w:w="1612" w:type="dxa"/>
            <w:gridSpan w:val="3"/>
            <w:tcBorders>
              <w:top w:val="single" w:color="auto" w:sz="4" w:space="0"/>
              <w:left w:val="single" w:color="auto" w:sz="4" w:space="0"/>
              <w:bottom w:val="single" w:color="auto" w:sz="4" w:space="0"/>
              <w:right w:val="single" w:color="auto" w:sz="4" w:space="0"/>
            </w:tcBorders>
            <w:vAlign w:val="center"/>
          </w:tcPr>
          <w:p w14:paraId="0B19E498">
            <w:pPr>
              <w:spacing w:line="360" w:lineRule="auto"/>
              <w:contextualSpacing/>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Mức 1</w:t>
            </w:r>
          </w:p>
          <w:p w14:paraId="62048B5A">
            <w:pPr>
              <w:spacing w:line="360" w:lineRule="auto"/>
              <w:contextualSpacing/>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(Nhận biết)</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017D348">
            <w:pPr>
              <w:spacing w:line="360" w:lineRule="auto"/>
              <w:contextualSpacing/>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Mức 2</w:t>
            </w:r>
          </w:p>
          <w:p w14:paraId="47A074A3">
            <w:pPr>
              <w:spacing w:line="360" w:lineRule="auto"/>
              <w:contextualSpacing/>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(Thông hiểu)</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7D4D09F3">
            <w:pPr>
              <w:spacing w:line="360" w:lineRule="auto"/>
              <w:contextualSpacing/>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Mức 3</w:t>
            </w:r>
          </w:p>
          <w:p w14:paraId="075F82B0">
            <w:pPr>
              <w:spacing w:line="360" w:lineRule="auto"/>
              <w:contextualSpacing/>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(Vận dụng )</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C404907">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Cộng</w:t>
            </w:r>
          </w:p>
        </w:tc>
      </w:tr>
      <w:tr w14:paraId="652F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Merge w:val="continue"/>
            <w:tcBorders>
              <w:top w:val="single" w:color="auto" w:sz="4" w:space="0"/>
              <w:left w:val="single" w:color="auto" w:sz="4" w:space="0"/>
              <w:bottom w:val="single" w:color="auto" w:sz="4" w:space="0"/>
              <w:right w:val="single" w:color="auto" w:sz="4" w:space="0"/>
            </w:tcBorders>
            <w:vAlign w:val="center"/>
          </w:tcPr>
          <w:p w14:paraId="6B82B985">
            <w:pPr>
              <w:contextualSpacing/>
              <w:rPr>
                <w:rFonts w:hint="default" w:ascii="Times New Roman" w:hAnsi="Times New Roman" w:cs="Times New Roman"/>
                <w:b/>
                <w:sz w:val="28"/>
                <w:szCs w:val="28"/>
              </w:rPr>
            </w:pPr>
          </w:p>
        </w:tc>
        <w:tc>
          <w:tcPr>
            <w:tcW w:w="924" w:type="dxa"/>
            <w:vMerge w:val="continue"/>
            <w:tcBorders>
              <w:top w:val="single" w:color="auto" w:sz="4" w:space="0"/>
              <w:left w:val="single" w:color="auto" w:sz="4" w:space="0"/>
              <w:bottom w:val="single" w:color="auto" w:sz="4" w:space="0"/>
              <w:right w:val="single" w:color="auto" w:sz="4" w:space="0"/>
            </w:tcBorders>
            <w:vAlign w:val="center"/>
          </w:tcPr>
          <w:p w14:paraId="196248CC">
            <w:pPr>
              <w:contextualSpacing/>
              <w:rPr>
                <w:rFonts w:hint="default" w:ascii="Times New Roman" w:hAnsi="Times New Roman" w:cs="Times New Roman"/>
                <w:b/>
                <w:sz w:val="28"/>
                <w:szCs w:val="28"/>
                <w:lang w:val="vi-VN"/>
              </w:rPr>
            </w:pPr>
          </w:p>
        </w:tc>
        <w:tc>
          <w:tcPr>
            <w:tcW w:w="796" w:type="dxa"/>
            <w:tcBorders>
              <w:top w:val="single" w:color="auto" w:sz="4" w:space="0"/>
              <w:left w:val="single" w:color="auto" w:sz="4" w:space="0"/>
              <w:bottom w:val="single" w:color="auto" w:sz="4" w:space="0"/>
              <w:right w:val="single" w:color="auto" w:sz="4" w:space="0"/>
            </w:tcBorders>
            <w:vAlign w:val="center"/>
          </w:tcPr>
          <w:p w14:paraId="6E9EFDB9">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TN</w:t>
            </w: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193698C3">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TL</w:t>
            </w:r>
          </w:p>
        </w:tc>
        <w:tc>
          <w:tcPr>
            <w:tcW w:w="810" w:type="dxa"/>
            <w:tcBorders>
              <w:top w:val="single" w:color="auto" w:sz="4" w:space="0"/>
              <w:left w:val="single" w:color="auto" w:sz="4" w:space="0"/>
              <w:bottom w:val="single" w:color="auto" w:sz="4" w:space="0"/>
              <w:right w:val="single" w:color="auto" w:sz="4" w:space="0"/>
            </w:tcBorders>
            <w:vAlign w:val="center"/>
          </w:tcPr>
          <w:p w14:paraId="50397B16">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TN</w:t>
            </w:r>
          </w:p>
        </w:tc>
        <w:tc>
          <w:tcPr>
            <w:tcW w:w="810" w:type="dxa"/>
            <w:tcBorders>
              <w:top w:val="single" w:color="auto" w:sz="4" w:space="0"/>
              <w:left w:val="single" w:color="auto" w:sz="4" w:space="0"/>
              <w:bottom w:val="single" w:color="auto" w:sz="4" w:space="0"/>
              <w:right w:val="single" w:color="auto" w:sz="4" w:space="0"/>
            </w:tcBorders>
            <w:vAlign w:val="center"/>
          </w:tcPr>
          <w:p w14:paraId="66031437">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TL</w:t>
            </w:r>
          </w:p>
        </w:tc>
        <w:tc>
          <w:tcPr>
            <w:tcW w:w="810" w:type="dxa"/>
            <w:tcBorders>
              <w:top w:val="single" w:color="auto" w:sz="4" w:space="0"/>
              <w:left w:val="single" w:color="auto" w:sz="4" w:space="0"/>
              <w:bottom w:val="single" w:color="auto" w:sz="4" w:space="0"/>
              <w:right w:val="single" w:color="auto" w:sz="4" w:space="0"/>
            </w:tcBorders>
            <w:vAlign w:val="center"/>
          </w:tcPr>
          <w:p w14:paraId="23E403B4">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TN</w:t>
            </w:r>
          </w:p>
        </w:tc>
        <w:tc>
          <w:tcPr>
            <w:tcW w:w="720" w:type="dxa"/>
            <w:tcBorders>
              <w:top w:val="single" w:color="auto" w:sz="4" w:space="0"/>
              <w:left w:val="single" w:color="auto" w:sz="4" w:space="0"/>
              <w:bottom w:val="single" w:color="auto" w:sz="4" w:space="0"/>
              <w:right w:val="single" w:color="auto" w:sz="4" w:space="0"/>
            </w:tcBorders>
            <w:vAlign w:val="center"/>
          </w:tcPr>
          <w:p w14:paraId="7D890161">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TL</w:t>
            </w:r>
          </w:p>
        </w:tc>
        <w:tc>
          <w:tcPr>
            <w:tcW w:w="990" w:type="dxa"/>
            <w:tcBorders>
              <w:top w:val="single" w:color="auto" w:sz="4" w:space="0"/>
              <w:left w:val="single" w:color="auto" w:sz="4" w:space="0"/>
              <w:bottom w:val="single" w:color="auto" w:sz="4" w:space="0"/>
              <w:right w:val="single" w:color="auto" w:sz="4" w:space="0"/>
            </w:tcBorders>
            <w:vAlign w:val="center"/>
          </w:tcPr>
          <w:p w14:paraId="64D08BF7">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TN</w:t>
            </w:r>
          </w:p>
        </w:tc>
        <w:tc>
          <w:tcPr>
            <w:tcW w:w="1170" w:type="dxa"/>
            <w:tcBorders>
              <w:top w:val="single" w:color="auto" w:sz="4" w:space="0"/>
              <w:left w:val="single" w:color="auto" w:sz="4" w:space="0"/>
              <w:bottom w:val="single" w:color="auto" w:sz="4" w:space="0"/>
              <w:right w:val="single" w:color="auto" w:sz="4" w:space="0"/>
            </w:tcBorders>
            <w:vAlign w:val="center"/>
          </w:tcPr>
          <w:p w14:paraId="748096BA">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TL</w:t>
            </w:r>
          </w:p>
        </w:tc>
      </w:tr>
      <w:tr w14:paraId="0FCB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92" w:type="dxa"/>
            <w:vMerge w:val="restart"/>
            <w:tcBorders>
              <w:top w:val="single" w:color="auto" w:sz="4" w:space="0"/>
              <w:left w:val="single" w:color="auto" w:sz="4" w:space="0"/>
              <w:right w:val="single" w:color="auto" w:sz="4" w:space="0"/>
            </w:tcBorders>
          </w:tcPr>
          <w:p w14:paraId="3C241CE0">
            <w:pPr>
              <w:contextualSpacing/>
              <w:jc w:val="center"/>
              <w:rPr>
                <w:rFonts w:hint="default" w:ascii="Times New Roman" w:hAnsi="Times New Roman" w:cs="Times New Roman"/>
                <w:sz w:val="28"/>
                <w:szCs w:val="28"/>
              </w:rPr>
            </w:pPr>
          </w:p>
          <w:p w14:paraId="577DE1BB">
            <w:pPr>
              <w:contextualSpacing/>
              <w:jc w:val="center"/>
              <w:rPr>
                <w:rFonts w:hint="default" w:ascii="Times New Roman" w:hAnsi="Times New Roman" w:cs="Times New Roman"/>
                <w:sz w:val="28"/>
                <w:szCs w:val="28"/>
              </w:rPr>
            </w:pPr>
            <w:r>
              <w:rPr>
                <w:rFonts w:hint="default" w:ascii="Times New Roman" w:hAnsi="Times New Roman" w:cs="Times New Roman"/>
                <w:b/>
                <w:sz w:val="28"/>
                <w:szCs w:val="28"/>
                <w:lang w:val="vi-VN"/>
              </w:rPr>
              <w:t>Số và phép tính</w:t>
            </w:r>
            <w:r>
              <w:rPr>
                <w:rFonts w:hint="default" w:ascii="Times New Roman" w:hAnsi="Times New Roman" w:cs="Times New Roman"/>
                <w:sz w:val="28"/>
                <w:szCs w:val="28"/>
                <w:lang w:val="vi-VN"/>
              </w:rPr>
              <w:t xml:space="preserve"> </w:t>
            </w:r>
          </w:p>
        </w:tc>
        <w:tc>
          <w:tcPr>
            <w:tcW w:w="924" w:type="dxa"/>
            <w:tcBorders>
              <w:top w:val="single" w:color="auto" w:sz="4" w:space="0"/>
              <w:left w:val="single" w:color="auto" w:sz="4" w:space="0"/>
              <w:bottom w:val="single" w:color="auto" w:sz="4" w:space="0"/>
              <w:right w:val="single" w:color="auto" w:sz="4" w:space="0"/>
            </w:tcBorders>
          </w:tcPr>
          <w:p w14:paraId="4BD56CF6">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Số câu</w:t>
            </w:r>
          </w:p>
        </w:tc>
        <w:tc>
          <w:tcPr>
            <w:tcW w:w="796" w:type="dxa"/>
            <w:tcBorders>
              <w:top w:val="single" w:color="auto" w:sz="4" w:space="0"/>
              <w:left w:val="single" w:color="auto" w:sz="4" w:space="0"/>
              <w:bottom w:val="single" w:color="auto" w:sz="4" w:space="0"/>
              <w:right w:val="single" w:color="auto" w:sz="4" w:space="0"/>
            </w:tcBorders>
            <w:vAlign w:val="center"/>
          </w:tcPr>
          <w:p w14:paraId="1C672AE2">
            <w:pPr>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56D8A3BC">
            <w:pPr>
              <w:contextualSpacing/>
              <w:jc w:val="center"/>
              <w:rPr>
                <w:rFonts w:hint="default" w:ascii="Times New Roman" w:hAnsi="Times New Roman"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131E4EEF">
            <w:pPr>
              <w:contextualSpacing/>
              <w:jc w:val="center"/>
              <w:rPr>
                <w:rFonts w:hint="default" w:ascii="Times New Roman" w:hAnsi="Times New Roman"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2AE8AEBE">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c>
          <w:tcPr>
            <w:tcW w:w="810" w:type="dxa"/>
            <w:tcBorders>
              <w:top w:val="single" w:color="auto" w:sz="4" w:space="0"/>
              <w:left w:val="single" w:color="auto" w:sz="4" w:space="0"/>
              <w:bottom w:val="single" w:color="auto" w:sz="4" w:space="0"/>
              <w:right w:val="single" w:color="auto" w:sz="4" w:space="0"/>
            </w:tcBorders>
            <w:vAlign w:val="center"/>
          </w:tcPr>
          <w:p w14:paraId="55ED4793">
            <w:pPr>
              <w:contextualSpacing/>
              <w:jc w:val="center"/>
              <w:rPr>
                <w:rFonts w:hint="default" w:ascii="Times New Roman" w:hAnsi="Times New Roman" w:cs="Times New Roman"/>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14:paraId="08546438">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c>
          <w:tcPr>
            <w:tcW w:w="990" w:type="dxa"/>
            <w:tcBorders>
              <w:top w:val="single" w:color="auto" w:sz="4" w:space="0"/>
              <w:left w:val="single" w:color="auto" w:sz="4" w:space="0"/>
              <w:bottom w:val="single" w:color="auto" w:sz="4" w:space="0"/>
              <w:right w:val="single" w:color="auto" w:sz="4" w:space="0"/>
            </w:tcBorders>
            <w:vAlign w:val="center"/>
          </w:tcPr>
          <w:p w14:paraId="2EB0A834">
            <w:pPr>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1170" w:type="dxa"/>
            <w:tcBorders>
              <w:top w:val="single" w:color="auto" w:sz="4" w:space="0"/>
              <w:left w:val="single" w:color="auto" w:sz="4" w:space="0"/>
              <w:bottom w:val="single" w:color="auto" w:sz="4" w:space="0"/>
              <w:right w:val="single" w:color="auto" w:sz="4" w:space="0"/>
            </w:tcBorders>
            <w:vAlign w:val="center"/>
          </w:tcPr>
          <w:p w14:paraId="6BAE54C8">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2</w:t>
            </w:r>
          </w:p>
        </w:tc>
      </w:tr>
      <w:tr w14:paraId="3493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92" w:type="dxa"/>
            <w:vMerge w:val="continue"/>
            <w:tcBorders>
              <w:left w:val="single" w:color="auto" w:sz="4" w:space="0"/>
              <w:right w:val="single" w:color="auto" w:sz="4" w:space="0"/>
            </w:tcBorders>
            <w:vAlign w:val="center"/>
          </w:tcPr>
          <w:p w14:paraId="1F881FD1">
            <w:pPr>
              <w:contextualSpacing/>
              <w:rPr>
                <w:rFonts w:hint="default" w:ascii="Times New Roman" w:hAnsi="Times New Roman" w:cs="Times New Roman"/>
                <w:sz w:val="28"/>
                <w:szCs w:val="28"/>
              </w:rPr>
            </w:pPr>
          </w:p>
        </w:tc>
        <w:tc>
          <w:tcPr>
            <w:tcW w:w="924" w:type="dxa"/>
            <w:tcBorders>
              <w:top w:val="single" w:color="auto" w:sz="4" w:space="0"/>
              <w:left w:val="single" w:color="auto" w:sz="4" w:space="0"/>
              <w:bottom w:val="single" w:color="auto" w:sz="4" w:space="0"/>
              <w:right w:val="single" w:color="auto" w:sz="4" w:space="0"/>
            </w:tcBorders>
          </w:tcPr>
          <w:p w14:paraId="4D72E130">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Câu số</w:t>
            </w:r>
          </w:p>
        </w:tc>
        <w:tc>
          <w:tcPr>
            <w:tcW w:w="796" w:type="dxa"/>
            <w:tcBorders>
              <w:top w:val="single" w:color="auto" w:sz="4" w:space="0"/>
              <w:left w:val="single" w:color="auto" w:sz="4" w:space="0"/>
              <w:bottom w:val="single" w:color="auto" w:sz="4" w:space="0"/>
              <w:right w:val="single" w:color="auto" w:sz="4" w:space="0"/>
            </w:tcBorders>
            <w:vAlign w:val="center"/>
          </w:tcPr>
          <w:p w14:paraId="0FDD0EB7">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lang w:val="vi-VN"/>
              </w:rPr>
              <w:t>1,2,4</w:t>
            </w: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3F8415CF">
            <w:pPr>
              <w:contextualSpacing/>
              <w:jc w:val="center"/>
              <w:rPr>
                <w:rFonts w:hint="default" w:ascii="Times New Roman" w:hAnsi="Times New Roman" w:cs="Times New Roman"/>
                <w:color w:val="FF0000"/>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011EB2CB">
            <w:pPr>
              <w:contextualSpacing/>
              <w:jc w:val="center"/>
              <w:rPr>
                <w:rFonts w:hint="default" w:ascii="Times New Roman" w:hAnsi="Times New Roman" w:cs="Times New Roman"/>
                <w:color w:val="FF0000"/>
                <w:sz w:val="28"/>
                <w:szCs w:val="28"/>
                <w:lang w:val="vi-VN"/>
              </w:rPr>
            </w:pPr>
          </w:p>
        </w:tc>
        <w:tc>
          <w:tcPr>
            <w:tcW w:w="810" w:type="dxa"/>
            <w:tcBorders>
              <w:top w:val="single" w:color="auto" w:sz="4" w:space="0"/>
              <w:left w:val="single" w:color="auto" w:sz="4" w:space="0"/>
              <w:bottom w:val="single" w:color="auto" w:sz="4" w:space="0"/>
              <w:right w:val="single" w:color="auto" w:sz="4" w:space="0"/>
            </w:tcBorders>
            <w:vAlign w:val="center"/>
          </w:tcPr>
          <w:p w14:paraId="25B09FCF">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rPr>
              <w:t>8</w:t>
            </w:r>
          </w:p>
        </w:tc>
        <w:tc>
          <w:tcPr>
            <w:tcW w:w="810" w:type="dxa"/>
            <w:tcBorders>
              <w:top w:val="single" w:color="auto" w:sz="4" w:space="0"/>
              <w:left w:val="single" w:color="auto" w:sz="4" w:space="0"/>
              <w:bottom w:val="single" w:color="auto" w:sz="4" w:space="0"/>
              <w:right w:val="single" w:color="auto" w:sz="4" w:space="0"/>
            </w:tcBorders>
            <w:vAlign w:val="center"/>
          </w:tcPr>
          <w:p w14:paraId="1130271C">
            <w:pPr>
              <w:contextualSpacing/>
              <w:jc w:val="center"/>
              <w:rPr>
                <w:rFonts w:hint="default" w:ascii="Times New Roman" w:hAnsi="Times New Roman" w:cs="Times New Roman"/>
                <w:color w:val="FF0000"/>
                <w:sz w:val="28"/>
                <w:szCs w:val="28"/>
                <w:lang w:val="vi-VN"/>
              </w:rPr>
            </w:pPr>
          </w:p>
        </w:tc>
        <w:tc>
          <w:tcPr>
            <w:tcW w:w="720" w:type="dxa"/>
            <w:tcBorders>
              <w:top w:val="single" w:color="auto" w:sz="4" w:space="0"/>
              <w:left w:val="single" w:color="auto" w:sz="4" w:space="0"/>
              <w:bottom w:val="single" w:color="auto" w:sz="4" w:space="0"/>
              <w:right w:val="single" w:color="auto" w:sz="4" w:space="0"/>
            </w:tcBorders>
            <w:vAlign w:val="center"/>
          </w:tcPr>
          <w:p w14:paraId="4AD05DAB">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lang w:val="vi-VN"/>
              </w:rPr>
              <w:t>10</w:t>
            </w:r>
          </w:p>
        </w:tc>
        <w:tc>
          <w:tcPr>
            <w:tcW w:w="990" w:type="dxa"/>
            <w:tcBorders>
              <w:top w:val="single" w:color="auto" w:sz="4" w:space="0"/>
              <w:left w:val="single" w:color="auto" w:sz="4" w:space="0"/>
              <w:bottom w:val="single" w:color="auto" w:sz="4" w:space="0"/>
              <w:right w:val="single" w:color="auto" w:sz="4" w:space="0"/>
            </w:tcBorders>
            <w:vAlign w:val="center"/>
          </w:tcPr>
          <w:p w14:paraId="5A6525E5">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lang w:val="vi-VN"/>
              </w:rPr>
              <w:t>1,2,4</w:t>
            </w:r>
          </w:p>
        </w:tc>
        <w:tc>
          <w:tcPr>
            <w:tcW w:w="1170" w:type="dxa"/>
            <w:tcBorders>
              <w:top w:val="single" w:color="auto" w:sz="4" w:space="0"/>
              <w:left w:val="single" w:color="auto" w:sz="4" w:space="0"/>
              <w:bottom w:val="single" w:color="auto" w:sz="4" w:space="0"/>
              <w:right w:val="single" w:color="auto" w:sz="4" w:space="0"/>
            </w:tcBorders>
            <w:vAlign w:val="center"/>
          </w:tcPr>
          <w:p w14:paraId="6D732409">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rPr>
              <w:t>8</w:t>
            </w:r>
            <w:r>
              <w:rPr>
                <w:rFonts w:hint="default" w:ascii="Times New Roman" w:hAnsi="Times New Roman" w:cs="Times New Roman"/>
                <w:color w:val="FF0000"/>
                <w:sz w:val="28"/>
                <w:szCs w:val="28"/>
                <w:lang w:val="vi-VN"/>
              </w:rPr>
              <w:t>,10</w:t>
            </w:r>
          </w:p>
        </w:tc>
      </w:tr>
      <w:tr w14:paraId="5786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92" w:type="dxa"/>
            <w:vMerge w:val="continue"/>
            <w:tcBorders>
              <w:left w:val="single" w:color="auto" w:sz="4" w:space="0"/>
              <w:bottom w:val="single" w:color="auto" w:sz="4" w:space="0"/>
              <w:right w:val="single" w:color="auto" w:sz="4" w:space="0"/>
            </w:tcBorders>
            <w:vAlign w:val="center"/>
          </w:tcPr>
          <w:p w14:paraId="7C5E4C3A">
            <w:pPr>
              <w:contextualSpacing/>
              <w:rPr>
                <w:rFonts w:hint="default" w:ascii="Times New Roman" w:hAnsi="Times New Roman" w:cs="Times New Roman"/>
                <w:sz w:val="28"/>
                <w:szCs w:val="28"/>
              </w:rPr>
            </w:pPr>
          </w:p>
        </w:tc>
        <w:tc>
          <w:tcPr>
            <w:tcW w:w="924" w:type="dxa"/>
            <w:tcBorders>
              <w:top w:val="single" w:color="auto" w:sz="4" w:space="0"/>
              <w:left w:val="single" w:color="auto" w:sz="4" w:space="0"/>
              <w:bottom w:val="single" w:color="auto" w:sz="4" w:space="0"/>
              <w:right w:val="single" w:color="auto" w:sz="4" w:space="0"/>
            </w:tcBorders>
          </w:tcPr>
          <w:p w14:paraId="0383452C">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Số điểm</w:t>
            </w:r>
          </w:p>
        </w:tc>
        <w:tc>
          <w:tcPr>
            <w:tcW w:w="796" w:type="dxa"/>
            <w:tcBorders>
              <w:top w:val="single" w:color="auto" w:sz="4" w:space="0"/>
              <w:left w:val="single" w:color="auto" w:sz="4" w:space="0"/>
              <w:bottom w:val="single" w:color="auto" w:sz="4" w:space="0"/>
              <w:right w:val="single" w:color="auto" w:sz="4" w:space="0"/>
            </w:tcBorders>
            <w:vAlign w:val="center"/>
          </w:tcPr>
          <w:p w14:paraId="62E73AD2">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1,5</w:t>
            </w: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424CB7CA">
            <w:pPr>
              <w:contextualSpacing/>
              <w:jc w:val="center"/>
              <w:rPr>
                <w:rFonts w:hint="default" w:ascii="Times New Roman" w:hAnsi="Times New Roman"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3D9F4D63">
            <w:pPr>
              <w:contextualSpacing/>
              <w:jc w:val="center"/>
              <w:rPr>
                <w:rFonts w:hint="default" w:ascii="Times New Roman" w:hAnsi="Times New Roman" w:cs="Times New Roman"/>
                <w:sz w:val="28"/>
                <w:szCs w:val="28"/>
                <w:lang w:val="vi-VN"/>
              </w:rPr>
            </w:pPr>
          </w:p>
        </w:tc>
        <w:tc>
          <w:tcPr>
            <w:tcW w:w="810" w:type="dxa"/>
            <w:tcBorders>
              <w:top w:val="single" w:color="auto" w:sz="4" w:space="0"/>
              <w:left w:val="single" w:color="auto" w:sz="4" w:space="0"/>
              <w:bottom w:val="single" w:color="auto" w:sz="4" w:space="0"/>
              <w:right w:val="single" w:color="auto" w:sz="4" w:space="0"/>
            </w:tcBorders>
            <w:vAlign w:val="center"/>
          </w:tcPr>
          <w:p w14:paraId="77FCE041">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2</w:t>
            </w:r>
          </w:p>
        </w:tc>
        <w:tc>
          <w:tcPr>
            <w:tcW w:w="810" w:type="dxa"/>
            <w:tcBorders>
              <w:top w:val="single" w:color="auto" w:sz="4" w:space="0"/>
              <w:left w:val="single" w:color="auto" w:sz="4" w:space="0"/>
              <w:bottom w:val="single" w:color="auto" w:sz="4" w:space="0"/>
              <w:right w:val="single" w:color="auto" w:sz="4" w:space="0"/>
            </w:tcBorders>
            <w:vAlign w:val="center"/>
          </w:tcPr>
          <w:p w14:paraId="4901B58B">
            <w:pPr>
              <w:contextualSpacing/>
              <w:jc w:val="center"/>
              <w:rPr>
                <w:rFonts w:hint="default" w:ascii="Times New Roman" w:hAnsi="Times New Roman" w:cs="Times New Roman"/>
                <w:sz w:val="28"/>
                <w:szCs w:val="28"/>
                <w:lang w:val="vi-VN"/>
              </w:rPr>
            </w:pPr>
          </w:p>
        </w:tc>
        <w:tc>
          <w:tcPr>
            <w:tcW w:w="720" w:type="dxa"/>
            <w:tcBorders>
              <w:top w:val="single" w:color="auto" w:sz="4" w:space="0"/>
              <w:left w:val="single" w:color="auto" w:sz="4" w:space="0"/>
              <w:bottom w:val="single" w:color="auto" w:sz="4" w:space="0"/>
              <w:right w:val="single" w:color="auto" w:sz="4" w:space="0"/>
            </w:tcBorders>
            <w:vAlign w:val="center"/>
          </w:tcPr>
          <w:p w14:paraId="4E537048">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c>
          <w:tcPr>
            <w:tcW w:w="990" w:type="dxa"/>
            <w:tcBorders>
              <w:top w:val="single" w:color="auto" w:sz="4" w:space="0"/>
              <w:left w:val="single" w:color="auto" w:sz="4" w:space="0"/>
              <w:bottom w:val="single" w:color="auto" w:sz="4" w:space="0"/>
              <w:right w:val="single" w:color="auto" w:sz="4" w:space="0"/>
            </w:tcBorders>
            <w:vAlign w:val="center"/>
          </w:tcPr>
          <w:p w14:paraId="5D60CA16">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1,5</w:t>
            </w:r>
          </w:p>
        </w:tc>
        <w:tc>
          <w:tcPr>
            <w:tcW w:w="1170" w:type="dxa"/>
            <w:tcBorders>
              <w:top w:val="single" w:color="auto" w:sz="4" w:space="0"/>
              <w:left w:val="single" w:color="auto" w:sz="4" w:space="0"/>
              <w:bottom w:val="single" w:color="auto" w:sz="4" w:space="0"/>
              <w:right w:val="single" w:color="auto" w:sz="4" w:space="0"/>
            </w:tcBorders>
            <w:vAlign w:val="center"/>
          </w:tcPr>
          <w:p w14:paraId="4A8237FD">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3</w:t>
            </w:r>
          </w:p>
        </w:tc>
      </w:tr>
      <w:tr w14:paraId="3EDF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92" w:type="dxa"/>
            <w:vMerge w:val="restart"/>
            <w:tcBorders>
              <w:top w:val="single" w:color="auto" w:sz="4" w:space="0"/>
              <w:left w:val="single" w:color="auto" w:sz="4" w:space="0"/>
              <w:right w:val="single" w:color="auto" w:sz="4" w:space="0"/>
            </w:tcBorders>
          </w:tcPr>
          <w:p w14:paraId="57ADE9F1">
            <w:pPr>
              <w:contextualSpacing/>
              <w:jc w:val="center"/>
              <w:rPr>
                <w:rFonts w:hint="default" w:ascii="Times New Roman" w:hAnsi="Times New Roman" w:cs="Times New Roman"/>
                <w:sz w:val="28"/>
                <w:szCs w:val="28"/>
              </w:rPr>
            </w:pPr>
          </w:p>
          <w:p w14:paraId="4E3AF451">
            <w:pPr>
              <w:contextualSpacing/>
              <w:jc w:val="center"/>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Đại lượng và đo lường</w:t>
            </w:r>
          </w:p>
        </w:tc>
        <w:tc>
          <w:tcPr>
            <w:tcW w:w="924" w:type="dxa"/>
            <w:tcBorders>
              <w:top w:val="single" w:color="auto" w:sz="4" w:space="0"/>
              <w:left w:val="single" w:color="auto" w:sz="4" w:space="0"/>
              <w:bottom w:val="single" w:color="auto" w:sz="4" w:space="0"/>
              <w:right w:val="single" w:color="auto" w:sz="4" w:space="0"/>
            </w:tcBorders>
          </w:tcPr>
          <w:p w14:paraId="03EE5A43">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Số câu</w:t>
            </w:r>
          </w:p>
        </w:tc>
        <w:tc>
          <w:tcPr>
            <w:tcW w:w="796" w:type="dxa"/>
            <w:tcBorders>
              <w:top w:val="single" w:color="auto" w:sz="4" w:space="0"/>
              <w:left w:val="single" w:color="auto" w:sz="4" w:space="0"/>
              <w:bottom w:val="single" w:color="auto" w:sz="4" w:space="0"/>
              <w:right w:val="single" w:color="auto" w:sz="4" w:space="0"/>
            </w:tcBorders>
            <w:vAlign w:val="center"/>
          </w:tcPr>
          <w:p w14:paraId="51AB02F1">
            <w:pPr>
              <w:contextualSpacing/>
              <w:jc w:val="center"/>
              <w:rPr>
                <w:rFonts w:hint="default" w:ascii="Times New Roman" w:hAnsi="Times New Roman" w:cs="Times New Roman"/>
                <w:sz w:val="28"/>
                <w:szCs w:val="28"/>
              </w:rPr>
            </w:pPr>
            <w:r>
              <w:rPr>
                <w:rFonts w:hint="default" w:ascii="Times New Roman" w:hAnsi="Times New Roman" w:cs="Times New Roman"/>
                <w:sz w:val="28"/>
                <w:szCs w:val="28"/>
                <w:lang w:val="vi-VN"/>
              </w:rPr>
              <w:t>1</w:t>
            </w: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6B824EE1">
            <w:pPr>
              <w:contextualSpacing/>
              <w:jc w:val="center"/>
              <w:rPr>
                <w:rFonts w:hint="default" w:ascii="Times New Roman" w:hAnsi="Times New Roman"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30F03C7B">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c>
          <w:tcPr>
            <w:tcW w:w="810" w:type="dxa"/>
            <w:tcBorders>
              <w:top w:val="single" w:color="auto" w:sz="4" w:space="0"/>
              <w:left w:val="single" w:color="auto" w:sz="4" w:space="0"/>
              <w:bottom w:val="single" w:color="auto" w:sz="4" w:space="0"/>
              <w:right w:val="single" w:color="auto" w:sz="4" w:space="0"/>
            </w:tcBorders>
            <w:vAlign w:val="center"/>
          </w:tcPr>
          <w:p w14:paraId="24963E0C">
            <w:pPr>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810" w:type="dxa"/>
            <w:tcBorders>
              <w:top w:val="single" w:color="auto" w:sz="4" w:space="0"/>
              <w:left w:val="single" w:color="auto" w:sz="4" w:space="0"/>
              <w:bottom w:val="single" w:color="auto" w:sz="4" w:space="0"/>
              <w:right w:val="single" w:color="auto" w:sz="4" w:space="0"/>
            </w:tcBorders>
            <w:vAlign w:val="center"/>
          </w:tcPr>
          <w:p w14:paraId="219635D1">
            <w:pPr>
              <w:contextualSpacing/>
              <w:jc w:val="center"/>
              <w:rPr>
                <w:rFonts w:hint="default" w:ascii="Times New Roman" w:hAnsi="Times New Roman" w:cs="Times New Roman"/>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14:paraId="158AEBF4">
            <w:pPr>
              <w:contextualSpacing/>
              <w:jc w:val="cente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14:paraId="333294BC">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2</w:t>
            </w:r>
          </w:p>
        </w:tc>
        <w:tc>
          <w:tcPr>
            <w:tcW w:w="1170" w:type="dxa"/>
            <w:tcBorders>
              <w:top w:val="single" w:color="auto" w:sz="4" w:space="0"/>
              <w:left w:val="single" w:color="auto" w:sz="4" w:space="0"/>
              <w:bottom w:val="single" w:color="auto" w:sz="4" w:space="0"/>
              <w:right w:val="single" w:color="auto" w:sz="4" w:space="0"/>
            </w:tcBorders>
            <w:vAlign w:val="center"/>
          </w:tcPr>
          <w:p w14:paraId="01B941DB">
            <w:pPr>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1</w:t>
            </w:r>
          </w:p>
        </w:tc>
      </w:tr>
      <w:tr w14:paraId="0BBD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92" w:type="dxa"/>
            <w:vMerge w:val="continue"/>
            <w:tcBorders>
              <w:left w:val="single" w:color="auto" w:sz="4" w:space="0"/>
              <w:right w:val="single" w:color="auto" w:sz="4" w:space="0"/>
            </w:tcBorders>
            <w:vAlign w:val="center"/>
          </w:tcPr>
          <w:p w14:paraId="471203B2">
            <w:pPr>
              <w:contextualSpacing/>
              <w:rPr>
                <w:rFonts w:hint="default" w:ascii="Times New Roman" w:hAnsi="Times New Roman" w:cs="Times New Roman"/>
                <w:sz w:val="28"/>
                <w:szCs w:val="28"/>
              </w:rPr>
            </w:pPr>
          </w:p>
        </w:tc>
        <w:tc>
          <w:tcPr>
            <w:tcW w:w="924" w:type="dxa"/>
            <w:tcBorders>
              <w:top w:val="single" w:color="auto" w:sz="4" w:space="0"/>
              <w:left w:val="single" w:color="auto" w:sz="4" w:space="0"/>
              <w:bottom w:val="single" w:color="auto" w:sz="4" w:space="0"/>
              <w:right w:val="single" w:color="auto" w:sz="4" w:space="0"/>
            </w:tcBorders>
          </w:tcPr>
          <w:p w14:paraId="27CFE21A">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Câu số</w:t>
            </w:r>
          </w:p>
        </w:tc>
        <w:tc>
          <w:tcPr>
            <w:tcW w:w="796" w:type="dxa"/>
            <w:tcBorders>
              <w:top w:val="single" w:color="auto" w:sz="4" w:space="0"/>
              <w:left w:val="single" w:color="auto" w:sz="4" w:space="0"/>
              <w:bottom w:val="single" w:color="auto" w:sz="4" w:space="0"/>
              <w:right w:val="single" w:color="auto" w:sz="4" w:space="0"/>
            </w:tcBorders>
            <w:vAlign w:val="center"/>
          </w:tcPr>
          <w:p w14:paraId="11B7B9AC">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rPr>
              <w:t>5</w:t>
            </w: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4EEB4818">
            <w:pPr>
              <w:contextualSpacing/>
              <w:jc w:val="center"/>
              <w:rPr>
                <w:rFonts w:hint="default" w:ascii="Times New Roman" w:hAnsi="Times New Roman" w:cs="Times New Roman"/>
                <w:color w:val="FF0000"/>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6D016DD1">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lang w:val="vi-VN"/>
              </w:rPr>
              <w:t>7</w:t>
            </w:r>
          </w:p>
        </w:tc>
        <w:tc>
          <w:tcPr>
            <w:tcW w:w="810" w:type="dxa"/>
            <w:tcBorders>
              <w:top w:val="single" w:color="auto" w:sz="4" w:space="0"/>
              <w:left w:val="single" w:color="auto" w:sz="4" w:space="0"/>
              <w:bottom w:val="single" w:color="auto" w:sz="4" w:space="0"/>
              <w:right w:val="single" w:color="auto" w:sz="4" w:space="0"/>
            </w:tcBorders>
            <w:vAlign w:val="center"/>
          </w:tcPr>
          <w:p w14:paraId="32979873">
            <w:pPr>
              <w:contextualSpacing/>
              <w:jc w:val="center"/>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9</w:t>
            </w:r>
          </w:p>
        </w:tc>
        <w:tc>
          <w:tcPr>
            <w:tcW w:w="810" w:type="dxa"/>
            <w:tcBorders>
              <w:top w:val="single" w:color="auto" w:sz="4" w:space="0"/>
              <w:left w:val="single" w:color="auto" w:sz="4" w:space="0"/>
              <w:bottom w:val="single" w:color="auto" w:sz="4" w:space="0"/>
              <w:right w:val="single" w:color="auto" w:sz="4" w:space="0"/>
            </w:tcBorders>
            <w:vAlign w:val="center"/>
          </w:tcPr>
          <w:p w14:paraId="26806580">
            <w:pPr>
              <w:contextualSpacing/>
              <w:jc w:val="center"/>
              <w:rPr>
                <w:rFonts w:hint="default" w:ascii="Times New Roman" w:hAnsi="Times New Roman" w:cs="Times New Roman"/>
                <w:color w:val="FF0000"/>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14:paraId="7DE108D9">
            <w:pPr>
              <w:contextualSpacing/>
              <w:jc w:val="center"/>
              <w:rPr>
                <w:rFonts w:hint="default" w:ascii="Times New Roman" w:hAnsi="Times New Roman" w:cs="Times New Roman"/>
                <w:color w:val="FF0000"/>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14:paraId="577F7071">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rPr>
              <w:t>5</w:t>
            </w:r>
            <w:r>
              <w:rPr>
                <w:rFonts w:hint="default" w:ascii="Times New Roman" w:hAnsi="Times New Roman" w:cs="Times New Roman"/>
                <w:color w:val="FF0000"/>
                <w:sz w:val="28"/>
                <w:szCs w:val="28"/>
                <w:lang w:val="vi-VN"/>
              </w:rPr>
              <w:t>,7</w:t>
            </w:r>
          </w:p>
        </w:tc>
        <w:tc>
          <w:tcPr>
            <w:tcW w:w="1170" w:type="dxa"/>
            <w:tcBorders>
              <w:top w:val="single" w:color="auto" w:sz="4" w:space="0"/>
              <w:left w:val="single" w:color="auto" w:sz="4" w:space="0"/>
              <w:bottom w:val="single" w:color="auto" w:sz="4" w:space="0"/>
              <w:right w:val="single" w:color="auto" w:sz="4" w:space="0"/>
            </w:tcBorders>
            <w:vAlign w:val="center"/>
          </w:tcPr>
          <w:p w14:paraId="0ED4072E">
            <w:pPr>
              <w:contextualSpacing/>
              <w:jc w:val="center"/>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9</w:t>
            </w:r>
          </w:p>
        </w:tc>
      </w:tr>
      <w:tr w14:paraId="6E44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92" w:type="dxa"/>
            <w:vMerge w:val="continue"/>
            <w:tcBorders>
              <w:left w:val="single" w:color="auto" w:sz="4" w:space="0"/>
              <w:bottom w:val="single" w:color="auto" w:sz="4" w:space="0"/>
              <w:right w:val="single" w:color="auto" w:sz="4" w:space="0"/>
            </w:tcBorders>
            <w:vAlign w:val="center"/>
          </w:tcPr>
          <w:p w14:paraId="47BB8969">
            <w:pPr>
              <w:contextualSpacing/>
              <w:rPr>
                <w:rFonts w:hint="default" w:ascii="Times New Roman" w:hAnsi="Times New Roman" w:cs="Times New Roman"/>
                <w:sz w:val="28"/>
                <w:szCs w:val="28"/>
              </w:rPr>
            </w:pPr>
          </w:p>
        </w:tc>
        <w:tc>
          <w:tcPr>
            <w:tcW w:w="924" w:type="dxa"/>
            <w:tcBorders>
              <w:top w:val="single" w:color="auto" w:sz="4" w:space="0"/>
              <w:left w:val="single" w:color="auto" w:sz="4" w:space="0"/>
              <w:bottom w:val="single" w:color="auto" w:sz="4" w:space="0"/>
              <w:right w:val="single" w:color="auto" w:sz="4" w:space="0"/>
            </w:tcBorders>
          </w:tcPr>
          <w:p w14:paraId="0E517482">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Số điểm</w:t>
            </w:r>
          </w:p>
        </w:tc>
        <w:tc>
          <w:tcPr>
            <w:tcW w:w="796" w:type="dxa"/>
            <w:tcBorders>
              <w:top w:val="single" w:color="auto" w:sz="4" w:space="0"/>
              <w:left w:val="single" w:color="auto" w:sz="4" w:space="0"/>
              <w:bottom w:val="single" w:color="auto" w:sz="4" w:space="0"/>
              <w:right w:val="single" w:color="auto" w:sz="4" w:space="0"/>
            </w:tcBorders>
            <w:vAlign w:val="center"/>
          </w:tcPr>
          <w:p w14:paraId="4BB13ABD">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22DE8CAA">
            <w:pPr>
              <w:contextualSpacing/>
              <w:jc w:val="center"/>
              <w:rPr>
                <w:rFonts w:hint="default" w:ascii="Times New Roman" w:hAnsi="Times New Roman"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09F6FAD3">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2</w:t>
            </w:r>
          </w:p>
        </w:tc>
        <w:tc>
          <w:tcPr>
            <w:tcW w:w="810" w:type="dxa"/>
            <w:tcBorders>
              <w:top w:val="single" w:color="auto" w:sz="4" w:space="0"/>
              <w:left w:val="single" w:color="auto" w:sz="4" w:space="0"/>
              <w:bottom w:val="single" w:color="auto" w:sz="4" w:space="0"/>
              <w:right w:val="single" w:color="auto" w:sz="4" w:space="0"/>
            </w:tcBorders>
            <w:vAlign w:val="center"/>
          </w:tcPr>
          <w:p w14:paraId="0C6440D6">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rPr>
              <w:t>1</w:t>
            </w:r>
            <w:r>
              <w:rPr>
                <w:rFonts w:hint="default" w:ascii="Times New Roman" w:hAnsi="Times New Roman" w:cs="Times New Roman"/>
                <w:sz w:val="28"/>
                <w:szCs w:val="28"/>
                <w:lang w:val="vi-VN"/>
              </w:rPr>
              <w:t>,5</w:t>
            </w:r>
          </w:p>
        </w:tc>
        <w:tc>
          <w:tcPr>
            <w:tcW w:w="810" w:type="dxa"/>
            <w:tcBorders>
              <w:top w:val="single" w:color="auto" w:sz="4" w:space="0"/>
              <w:left w:val="single" w:color="auto" w:sz="4" w:space="0"/>
              <w:bottom w:val="single" w:color="auto" w:sz="4" w:space="0"/>
              <w:right w:val="single" w:color="auto" w:sz="4" w:space="0"/>
            </w:tcBorders>
            <w:vAlign w:val="center"/>
          </w:tcPr>
          <w:p w14:paraId="7743C931">
            <w:pPr>
              <w:contextualSpacing/>
              <w:jc w:val="center"/>
              <w:rPr>
                <w:rFonts w:hint="default" w:ascii="Times New Roman" w:hAnsi="Times New Roman" w:cs="Times New Roman"/>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14:paraId="3A9D49D6">
            <w:pPr>
              <w:contextualSpacing/>
              <w:jc w:val="cente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14:paraId="2DA3C7CB">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2,5</w:t>
            </w:r>
          </w:p>
        </w:tc>
        <w:tc>
          <w:tcPr>
            <w:tcW w:w="1170" w:type="dxa"/>
            <w:tcBorders>
              <w:top w:val="single" w:color="auto" w:sz="4" w:space="0"/>
              <w:left w:val="single" w:color="auto" w:sz="4" w:space="0"/>
              <w:bottom w:val="single" w:color="auto" w:sz="4" w:space="0"/>
              <w:right w:val="single" w:color="auto" w:sz="4" w:space="0"/>
            </w:tcBorders>
            <w:vAlign w:val="center"/>
          </w:tcPr>
          <w:p w14:paraId="529A26ED">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rPr>
              <w:t>1</w:t>
            </w:r>
            <w:r>
              <w:rPr>
                <w:rFonts w:hint="default" w:ascii="Times New Roman" w:hAnsi="Times New Roman" w:cs="Times New Roman"/>
                <w:sz w:val="28"/>
                <w:szCs w:val="28"/>
                <w:lang w:val="vi-VN"/>
              </w:rPr>
              <w:t>,5</w:t>
            </w:r>
          </w:p>
        </w:tc>
      </w:tr>
      <w:tr w14:paraId="6EE5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92" w:type="dxa"/>
            <w:vMerge w:val="restart"/>
            <w:tcBorders>
              <w:top w:val="single" w:color="auto" w:sz="4" w:space="0"/>
              <w:left w:val="single" w:color="auto" w:sz="4" w:space="0"/>
              <w:right w:val="single" w:color="auto" w:sz="4" w:space="0"/>
            </w:tcBorders>
          </w:tcPr>
          <w:p w14:paraId="2BD649D6">
            <w:pPr>
              <w:contextualSpacing/>
              <w:jc w:val="center"/>
              <w:rPr>
                <w:rFonts w:hint="default" w:ascii="Times New Roman" w:hAnsi="Times New Roman" w:cs="Times New Roman"/>
                <w:sz w:val="28"/>
                <w:szCs w:val="28"/>
              </w:rPr>
            </w:pPr>
          </w:p>
          <w:p w14:paraId="196E96AA">
            <w:pPr>
              <w:contextualSpacing/>
              <w:jc w:val="center"/>
              <w:rPr>
                <w:rFonts w:hint="default" w:ascii="Times New Roman" w:hAnsi="Times New Roman" w:cs="Times New Roman"/>
                <w:b/>
                <w:sz w:val="28"/>
                <w:szCs w:val="28"/>
              </w:rPr>
            </w:pPr>
          </w:p>
          <w:p w14:paraId="17ADC135">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shd w:val="clear" w:color="auto" w:fill="FFFFFF"/>
              </w:rPr>
              <w:t>Yếu tố</w:t>
            </w:r>
            <w:r>
              <w:rPr>
                <w:rFonts w:hint="default" w:ascii="Times New Roman" w:hAnsi="Times New Roman" w:cs="Times New Roman"/>
                <w:b/>
                <w:sz w:val="28"/>
                <w:szCs w:val="28"/>
              </w:rPr>
              <w:t xml:space="preserve"> hình học</w:t>
            </w:r>
          </w:p>
        </w:tc>
        <w:tc>
          <w:tcPr>
            <w:tcW w:w="924" w:type="dxa"/>
            <w:tcBorders>
              <w:top w:val="single" w:color="auto" w:sz="4" w:space="0"/>
              <w:left w:val="single" w:color="auto" w:sz="4" w:space="0"/>
              <w:bottom w:val="single" w:color="auto" w:sz="4" w:space="0"/>
              <w:right w:val="single" w:color="auto" w:sz="4" w:space="0"/>
            </w:tcBorders>
          </w:tcPr>
          <w:p w14:paraId="2409DF95">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Số câu</w:t>
            </w:r>
          </w:p>
        </w:tc>
        <w:tc>
          <w:tcPr>
            <w:tcW w:w="796" w:type="dxa"/>
            <w:tcBorders>
              <w:top w:val="single" w:color="auto" w:sz="4" w:space="0"/>
              <w:left w:val="single" w:color="auto" w:sz="4" w:space="0"/>
              <w:bottom w:val="single" w:color="auto" w:sz="4" w:space="0"/>
              <w:right w:val="single" w:color="auto" w:sz="4" w:space="0"/>
            </w:tcBorders>
            <w:vAlign w:val="center"/>
          </w:tcPr>
          <w:p w14:paraId="17685FDF">
            <w:pPr>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0A924920">
            <w:pPr>
              <w:contextualSpacing/>
              <w:jc w:val="center"/>
              <w:rPr>
                <w:rFonts w:hint="default" w:ascii="Times New Roman" w:hAnsi="Times New Roman"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4115AF16">
            <w:pPr>
              <w:contextualSpacing/>
              <w:jc w:val="center"/>
              <w:rPr>
                <w:rFonts w:hint="default" w:ascii="Times New Roman" w:hAnsi="Times New Roman"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5E453281">
            <w:pPr>
              <w:contextualSpacing/>
              <w:jc w:val="center"/>
              <w:rPr>
                <w:rFonts w:hint="default" w:ascii="Times New Roman" w:hAnsi="Times New Roman"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0B6EC74E">
            <w:pPr>
              <w:contextualSpacing/>
              <w:jc w:val="center"/>
              <w:rPr>
                <w:rFonts w:hint="default" w:ascii="Times New Roman" w:hAnsi="Times New Roman" w:cs="Times New Roman"/>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14:paraId="2D343BBB">
            <w:pPr>
              <w:contextualSpacing/>
              <w:jc w:val="cente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14:paraId="709C47F2">
            <w:pPr>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1170" w:type="dxa"/>
            <w:tcBorders>
              <w:top w:val="single" w:color="auto" w:sz="4" w:space="0"/>
              <w:left w:val="single" w:color="auto" w:sz="4" w:space="0"/>
              <w:bottom w:val="single" w:color="auto" w:sz="4" w:space="0"/>
              <w:right w:val="single" w:color="auto" w:sz="4" w:space="0"/>
            </w:tcBorders>
            <w:vAlign w:val="center"/>
          </w:tcPr>
          <w:p w14:paraId="64F1D59C">
            <w:pPr>
              <w:contextualSpacing/>
              <w:jc w:val="center"/>
              <w:rPr>
                <w:rFonts w:hint="default" w:ascii="Times New Roman" w:hAnsi="Times New Roman" w:cs="Times New Roman"/>
                <w:sz w:val="28"/>
                <w:szCs w:val="28"/>
              </w:rPr>
            </w:pPr>
          </w:p>
        </w:tc>
      </w:tr>
      <w:tr w14:paraId="3CD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92" w:type="dxa"/>
            <w:vMerge w:val="continue"/>
            <w:tcBorders>
              <w:left w:val="single" w:color="auto" w:sz="4" w:space="0"/>
              <w:right w:val="single" w:color="auto" w:sz="4" w:space="0"/>
            </w:tcBorders>
            <w:vAlign w:val="center"/>
          </w:tcPr>
          <w:p w14:paraId="62BFA8BD">
            <w:pPr>
              <w:contextualSpacing/>
              <w:rPr>
                <w:rFonts w:hint="default" w:ascii="Times New Roman" w:hAnsi="Times New Roman" w:cs="Times New Roman"/>
                <w:b/>
                <w:sz w:val="28"/>
                <w:szCs w:val="28"/>
              </w:rPr>
            </w:pPr>
          </w:p>
        </w:tc>
        <w:tc>
          <w:tcPr>
            <w:tcW w:w="924" w:type="dxa"/>
            <w:tcBorders>
              <w:top w:val="single" w:color="auto" w:sz="4" w:space="0"/>
              <w:left w:val="single" w:color="auto" w:sz="4" w:space="0"/>
              <w:bottom w:val="single" w:color="auto" w:sz="4" w:space="0"/>
              <w:right w:val="single" w:color="auto" w:sz="4" w:space="0"/>
            </w:tcBorders>
          </w:tcPr>
          <w:p w14:paraId="4AE4C272">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Câu số</w:t>
            </w:r>
          </w:p>
        </w:tc>
        <w:tc>
          <w:tcPr>
            <w:tcW w:w="796" w:type="dxa"/>
            <w:tcBorders>
              <w:top w:val="single" w:color="auto" w:sz="4" w:space="0"/>
              <w:left w:val="single" w:color="auto" w:sz="4" w:space="0"/>
              <w:bottom w:val="single" w:color="auto" w:sz="4" w:space="0"/>
              <w:right w:val="single" w:color="auto" w:sz="4" w:space="0"/>
            </w:tcBorders>
            <w:vAlign w:val="center"/>
          </w:tcPr>
          <w:p w14:paraId="138D8760">
            <w:pPr>
              <w:contextualSpacing/>
              <w:jc w:val="center"/>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3</w:t>
            </w: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733A315E">
            <w:pPr>
              <w:contextualSpacing/>
              <w:jc w:val="center"/>
              <w:rPr>
                <w:rFonts w:hint="default" w:ascii="Times New Roman" w:hAnsi="Times New Roman" w:cs="Times New Roman"/>
                <w:color w:val="FF0000"/>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5472E85F">
            <w:pPr>
              <w:contextualSpacing/>
              <w:jc w:val="center"/>
              <w:rPr>
                <w:rFonts w:hint="default" w:ascii="Times New Roman" w:hAnsi="Times New Roman" w:cs="Times New Roman"/>
                <w:color w:val="FF0000"/>
                <w:sz w:val="28"/>
                <w:szCs w:val="28"/>
                <w:lang w:val="vi-VN"/>
              </w:rPr>
            </w:pPr>
          </w:p>
        </w:tc>
        <w:tc>
          <w:tcPr>
            <w:tcW w:w="810" w:type="dxa"/>
            <w:tcBorders>
              <w:top w:val="single" w:color="auto" w:sz="4" w:space="0"/>
              <w:left w:val="single" w:color="auto" w:sz="4" w:space="0"/>
              <w:bottom w:val="single" w:color="auto" w:sz="4" w:space="0"/>
              <w:right w:val="single" w:color="auto" w:sz="4" w:space="0"/>
            </w:tcBorders>
            <w:vAlign w:val="center"/>
          </w:tcPr>
          <w:p w14:paraId="2817627B">
            <w:pPr>
              <w:contextualSpacing/>
              <w:jc w:val="center"/>
              <w:rPr>
                <w:rFonts w:hint="default" w:ascii="Times New Roman" w:hAnsi="Times New Roman" w:cs="Times New Roman"/>
                <w:color w:val="FF0000"/>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00AD52D4">
            <w:pPr>
              <w:contextualSpacing/>
              <w:jc w:val="center"/>
              <w:rPr>
                <w:rFonts w:hint="default" w:ascii="Times New Roman" w:hAnsi="Times New Roman" w:cs="Times New Roman"/>
                <w:color w:val="FF0000"/>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14:paraId="40AEF2C3">
            <w:pPr>
              <w:contextualSpacing/>
              <w:jc w:val="center"/>
              <w:rPr>
                <w:rFonts w:hint="default" w:ascii="Times New Roman" w:hAnsi="Times New Roman" w:cs="Times New Roman"/>
                <w:color w:val="FF0000"/>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14:paraId="74A70986">
            <w:pPr>
              <w:contextualSpacing/>
              <w:jc w:val="center"/>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3</w:t>
            </w:r>
          </w:p>
        </w:tc>
        <w:tc>
          <w:tcPr>
            <w:tcW w:w="1170" w:type="dxa"/>
            <w:tcBorders>
              <w:top w:val="single" w:color="auto" w:sz="4" w:space="0"/>
              <w:left w:val="single" w:color="auto" w:sz="4" w:space="0"/>
              <w:bottom w:val="single" w:color="auto" w:sz="4" w:space="0"/>
              <w:right w:val="single" w:color="auto" w:sz="4" w:space="0"/>
            </w:tcBorders>
            <w:vAlign w:val="center"/>
          </w:tcPr>
          <w:p w14:paraId="197405EC">
            <w:pPr>
              <w:contextualSpacing/>
              <w:jc w:val="center"/>
              <w:rPr>
                <w:rFonts w:hint="default" w:ascii="Times New Roman" w:hAnsi="Times New Roman" w:cs="Times New Roman"/>
                <w:color w:val="FF0000"/>
                <w:sz w:val="28"/>
                <w:szCs w:val="28"/>
              </w:rPr>
            </w:pPr>
          </w:p>
        </w:tc>
      </w:tr>
      <w:tr w14:paraId="5F47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92" w:type="dxa"/>
            <w:vMerge w:val="continue"/>
            <w:tcBorders>
              <w:left w:val="single" w:color="auto" w:sz="4" w:space="0"/>
              <w:bottom w:val="single" w:color="auto" w:sz="4" w:space="0"/>
              <w:right w:val="single" w:color="auto" w:sz="4" w:space="0"/>
            </w:tcBorders>
            <w:vAlign w:val="center"/>
          </w:tcPr>
          <w:p w14:paraId="2EF2557E">
            <w:pPr>
              <w:contextualSpacing/>
              <w:rPr>
                <w:rFonts w:hint="default" w:ascii="Times New Roman" w:hAnsi="Times New Roman" w:cs="Times New Roman"/>
                <w:b/>
                <w:sz w:val="28"/>
                <w:szCs w:val="28"/>
              </w:rPr>
            </w:pPr>
          </w:p>
        </w:tc>
        <w:tc>
          <w:tcPr>
            <w:tcW w:w="924" w:type="dxa"/>
            <w:tcBorders>
              <w:top w:val="single" w:color="auto" w:sz="4" w:space="0"/>
              <w:left w:val="single" w:color="auto" w:sz="4" w:space="0"/>
              <w:bottom w:val="single" w:color="auto" w:sz="4" w:space="0"/>
              <w:right w:val="single" w:color="auto" w:sz="4" w:space="0"/>
            </w:tcBorders>
          </w:tcPr>
          <w:p w14:paraId="261BC2A1">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Số điểm</w:t>
            </w:r>
          </w:p>
        </w:tc>
        <w:tc>
          <w:tcPr>
            <w:tcW w:w="796" w:type="dxa"/>
            <w:tcBorders>
              <w:top w:val="single" w:color="auto" w:sz="4" w:space="0"/>
              <w:left w:val="single" w:color="auto" w:sz="4" w:space="0"/>
              <w:bottom w:val="single" w:color="auto" w:sz="4" w:space="0"/>
              <w:right w:val="single" w:color="auto" w:sz="4" w:space="0"/>
            </w:tcBorders>
            <w:vAlign w:val="center"/>
          </w:tcPr>
          <w:p w14:paraId="1A1D00AB">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287F5729">
            <w:pPr>
              <w:contextualSpacing/>
              <w:jc w:val="center"/>
              <w:rPr>
                <w:rFonts w:hint="default" w:ascii="Times New Roman" w:hAnsi="Times New Roman"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7D0891A9">
            <w:pPr>
              <w:contextualSpacing/>
              <w:jc w:val="center"/>
              <w:rPr>
                <w:rFonts w:hint="default" w:ascii="Times New Roman" w:hAnsi="Times New Roman" w:cs="Times New Roman"/>
                <w:sz w:val="28"/>
                <w:szCs w:val="28"/>
                <w:lang w:val="vi-VN"/>
              </w:rPr>
            </w:pPr>
          </w:p>
        </w:tc>
        <w:tc>
          <w:tcPr>
            <w:tcW w:w="810" w:type="dxa"/>
            <w:tcBorders>
              <w:top w:val="single" w:color="auto" w:sz="4" w:space="0"/>
              <w:left w:val="single" w:color="auto" w:sz="4" w:space="0"/>
              <w:bottom w:val="single" w:color="auto" w:sz="4" w:space="0"/>
              <w:right w:val="single" w:color="auto" w:sz="4" w:space="0"/>
            </w:tcBorders>
            <w:vAlign w:val="center"/>
          </w:tcPr>
          <w:p w14:paraId="5A4551BD">
            <w:pPr>
              <w:contextualSpacing/>
              <w:jc w:val="center"/>
              <w:rPr>
                <w:rFonts w:hint="default" w:ascii="Times New Roman" w:hAnsi="Times New Roman"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57AFC2F3">
            <w:pPr>
              <w:contextualSpacing/>
              <w:jc w:val="center"/>
              <w:rPr>
                <w:rFonts w:hint="default" w:ascii="Times New Roman" w:hAnsi="Times New Roman" w:cs="Times New Roman"/>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14:paraId="5FAF59AE">
            <w:pPr>
              <w:contextualSpacing/>
              <w:jc w:val="cente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14:paraId="2500F247">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0,5</w:t>
            </w:r>
          </w:p>
        </w:tc>
        <w:tc>
          <w:tcPr>
            <w:tcW w:w="1170" w:type="dxa"/>
            <w:tcBorders>
              <w:top w:val="single" w:color="auto" w:sz="4" w:space="0"/>
              <w:left w:val="single" w:color="auto" w:sz="4" w:space="0"/>
              <w:bottom w:val="single" w:color="auto" w:sz="4" w:space="0"/>
              <w:right w:val="single" w:color="auto" w:sz="4" w:space="0"/>
            </w:tcBorders>
            <w:vAlign w:val="center"/>
          </w:tcPr>
          <w:p w14:paraId="667E927F">
            <w:pPr>
              <w:contextualSpacing/>
              <w:jc w:val="center"/>
              <w:rPr>
                <w:rFonts w:hint="default" w:ascii="Times New Roman" w:hAnsi="Times New Roman" w:cs="Times New Roman"/>
                <w:sz w:val="28"/>
                <w:szCs w:val="28"/>
              </w:rPr>
            </w:pPr>
          </w:p>
        </w:tc>
      </w:tr>
      <w:tr w14:paraId="1918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92" w:type="dxa"/>
            <w:vMerge w:val="restart"/>
            <w:tcBorders>
              <w:top w:val="single" w:color="auto" w:sz="4" w:space="0"/>
              <w:left w:val="single" w:color="auto" w:sz="4" w:space="0"/>
              <w:right w:val="single" w:color="auto" w:sz="4" w:space="0"/>
            </w:tcBorders>
          </w:tcPr>
          <w:p w14:paraId="0E6CD4CE">
            <w:pPr>
              <w:contextualSpacing/>
              <w:jc w:val="center"/>
              <w:rPr>
                <w:rFonts w:hint="default" w:ascii="Times New Roman" w:hAnsi="Times New Roman" w:cs="Times New Roman"/>
                <w:b/>
                <w:sz w:val="28"/>
                <w:szCs w:val="28"/>
              </w:rPr>
            </w:pPr>
          </w:p>
          <w:p w14:paraId="6721BD79">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shd w:val="clear" w:color="auto" w:fill="FFFFFF"/>
              </w:rPr>
              <w:t>Yếu tố xác suất, thống kê</w:t>
            </w:r>
          </w:p>
        </w:tc>
        <w:tc>
          <w:tcPr>
            <w:tcW w:w="924" w:type="dxa"/>
            <w:tcBorders>
              <w:top w:val="single" w:color="auto" w:sz="4" w:space="0"/>
              <w:left w:val="single" w:color="auto" w:sz="4" w:space="0"/>
              <w:bottom w:val="single" w:color="auto" w:sz="4" w:space="0"/>
              <w:right w:val="single" w:color="auto" w:sz="4" w:space="0"/>
            </w:tcBorders>
          </w:tcPr>
          <w:p w14:paraId="757063D5">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Số câu</w:t>
            </w:r>
          </w:p>
        </w:tc>
        <w:tc>
          <w:tcPr>
            <w:tcW w:w="796" w:type="dxa"/>
            <w:tcBorders>
              <w:top w:val="single" w:color="auto" w:sz="4" w:space="0"/>
              <w:left w:val="single" w:color="auto" w:sz="4" w:space="0"/>
              <w:bottom w:val="single" w:color="auto" w:sz="4" w:space="0"/>
              <w:right w:val="single" w:color="auto" w:sz="4" w:space="0"/>
            </w:tcBorders>
            <w:vAlign w:val="center"/>
          </w:tcPr>
          <w:p w14:paraId="2C98D327">
            <w:pPr>
              <w:contextualSpacing/>
              <w:jc w:val="center"/>
              <w:rPr>
                <w:rFonts w:hint="default" w:ascii="Times New Roman" w:hAnsi="Times New Roman" w:cs="Times New Roman"/>
                <w:sz w:val="28"/>
                <w:szCs w:val="28"/>
                <w:lang w:val="vi-VN"/>
              </w:rPr>
            </w:pPr>
          </w:p>
        </w:tc>
        <w:tc>
          <w:tcPr>
            <w:tcW w:w="816" w:type="dxa"/>
            <w:gridSpan w:val="2"/>
            <w:tcBorders>
              <w:top w:val="single" w:color="auto" w:sz="4" w:space="0"/>
              <w:left w:val="single" w:color="auto" w:sz="4" w:space="0"/>
              <w:bottom w:val="single" w:color="auto" w:sz="4" w:space="0"/>
              <w:right w:val="single" w:color="auto" w:sz="4" w:space="0"/>
            </w:tcBorders>
            <w:vAlign w:val="center"/>
          </w:tcPr>
          <w:p w14:paraId="656288DE">
            <w:pPr>
              <w:contextualSpacing/>
              <w:jc w:val="center"/>
              <w:rPr>
                <w:rFonts w:hint="default" w:ascii="Times New Roman" w:hAnsi="Times New Roman" w:cs="Times New Roman"/>
                <w:sz w:val="28"/>
                <w:szCs w:val="28"/>
                <w:lang w:val="vi-VN"/>
              </w:rPr>
            </w:pPr>
          </w:p>
        </w:tc>
        <w:tc>
          <w:tcPr>
            <w:tcW w:w="810" w:type="dxa"/>
            <w:tcBorders>
              <w:top w:val="single" w:color="auto" w:sz="4" w:space="0"/>
              <w:left w:val="single" w:color="auto" w:sz="4" w:space="0"/>
              <w:bottom w:val="single" w:color="auto" w:sz="4" w:space="0"/>
              <w:right w:val="single" w:color="auto" w:sz="4" w:space="0"/>
            </w:tcBorders>
            <w:vAlign w:val="center"/>
          </w:tcPr>
          <w:p w14:paraId="35E077FA">
            <w:pPr>
              <w:contextualSpacing/>
              <w:jc w:val="center"/>
              <w:rPr>
                <w:rFonts w:hint="default" w:ascii="Times New Roman" w:hAnsi="Times New Roman" w:cs="Times New Roman"/>
                <w:sz w:val="28"/>
                <w:szCs w:val="28"/>
                <w:lang w:val="vi-VN"/>
              </w:rPr>
            </w:pPr>
          </w:p>
        </w:tc>
        <w:tc>
          <w:tcPr>
            <w:tcW w:w="810" w:type="dxa"/>
            <w:tcBorders>
              <w:top w:val="single" w:color="auto" w:sz="4" w:space="0"/>
              <w:left w:val="single" w:color="auto" w:sz="4" w:space="0"/>
              <w:bottom w:val="single" w:color="auto" w:sz="4" w:space="0"/>
              <w:right w:val="single" w:color="auto" w:sz="4" w:space="0"/>
            </w:tcBorders>
            <w:vAlign w:val="center"/>
          </w:tcPr>
          <w:p w14:paraId="02CC0C7E">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c>
          <w:tcPr>
            <w:tcW w:w="810" w:type="dxa"/>
            <w:tcBorders>
              <w:top w:val="single" w:color="auto" w:sz="4" w:space="0"/>
              <w:left w:val="single" w:color="auto" w:sz="4" w:space="0"/>
              <w:bottom w:val="single" w:color="auto" w:sz="4" w:space="0"/>
              <w:right w:val="single" w:color="auto" w:sz="4" w:space="0"/>
            </w:tcBorders>
            <w:vAlign w:val="center"/>
          </w:tcPr>
          <w:p w14:paraId="4E403F4F">
            <w:pPr>
              <w:contextualSpacing/>
              <w:jc w:val="center"/>
              <w:rPr>
                <w:rFonts w:hint="default" w:ascii="Times New Roman" w:hAnsi="Times New Roman" w:cs="Times New Roman"/>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14:paraId="3CBB1AEC">
            <w:pPr>
              <w:contextualSpacing/>
              <w:jc w:val="cente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14:paraId="4DD6A47B">
            <w:pPr>
              <w:contextualSpacing/>
              <w:jc w:val="center"/>
              <w:rPr>
                <w:rFonts w:hint="default" w:ascii="Times New Roman" w:hAnsi="Times New Roman" w:cs="Times New Roman"/>
                <w:color w:val="000000" w:themeColor="text1"/>
                <w:sz w:val="28"/>
                <w:szCs w:val="28"/>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14:paraId="2D0F0EAA">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r>
      <w:tr w14:paraId="05F5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92" w:type="dxa"/>
            <w:vMerge w:val="continue"/>
            <w:tcBorders>
              <w:left w:val="single" w:color="auto" w:sz="4" w:space="0"/>
              <w:right w:val="single" w:color="auto" w:sz="4" w:space="0"/>
            </w:tcBorders>
            <w:vAlign w:val="center"/>
          </w:tcPr>
          <w:p w14:paraId="07DB57A5">
            <w:pPr>
              <w:contextualSpacing/>
              <w:rPr>
                <w:rFonts w:hint="default" w:ascii="Times New Roman" w:hAnsi="Times New Roman" w:cs="Times New Roman"/>
                <w:b/>
                <w:sz w:val="28"/>
                <w:szCs w:val="28"/>
              </w:rPr>
            </w:pPr>
          </w:p>
        </w:tc>
        <w:tc>
          <w:tcPr>
            <w:tcW w:w="924" w:type="dxa"/>
            <w:tcBorders>
              <w:top w:val="single" w:color="auto" w:sz="4" w:space="0"/>
              <w:left w:val="single" w:color="auto" w:sz="4" w:space="0"/>
              <w:bottom w:val="single" w:color="auto" w:sz="4" w:space="0"/>
              <w:right w:val="single" w:color="auto" w:sz="4" w:space="0"/>
            </w:tcBorders>
          </w:tcPr>
          <w:p w14:paraId="1CE1B056">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Câu số</w:t>
            </w:r>
          </w:p>
        </w:tc>
        <w:tc>
          <w:tcPr>
            <w:tcW w:w="802" w:type="dxa"/>
            <w:gridSpan w:val="2"/>
            <w:tcBorders>
              <w:top w:val="single" w:color="auto" w:sz="4" w:space="0"/>
              <w:left w:val="single" w:color="auto" w:sz="4" w:space="0"/>
              <w:right w:val="single" w:color="auto" w:sz="4" w:space="0"/>
            </w:tcBorders>
            <w:vAlign w:val="center"/>
          </w:tcPr>
          <w:p w14:paraId="42471B69">
            <w:pPr>
              <w:contextualSpacing/>
              <w:jc w:val="center"/>
              <w:rPr>
                <w:rFonts w:hint="default" w:ascii="Times New Roman" w:hAnsi="Times New Roman" w:cs="Times New Roman"/>
                <w:color w:val="FF0000"/>
                <w:sz w:val="28"/>
                <w:szCs w:val="28"/>
              </w:rPr>
            </w:pPr>
          </w:p>
        </w:tc>
        <w:tc>
          <w:tcPr>
            <w:tcW w:w="810" w:type="dxa"/>
            <w:tcBorders>
              <w:top w:val="single" w:color="auto" w:sz="4" w:space="0"/>
              <w:left w:val="single" w:color="auto" w:sz="4" w:space="0"/>
              <w:right w:val="single" w:color="auto" w:sz="4" w:space="0"/>
            </w:tcBorders>
            <w:vAlign w:val="center"/>
          </w:tcPr>
          <w:p w14:paraId="0DE9B6AD">
            <w:pPr>
              <w:contextualSpacing/>
              <w:jc w:val="center"/>
              <w:rPr>
                <w:rFonts w:hint="default" w:ascii="Times New Roman" w:hAnsi="Times New Roman" w:cs="Times New Roman"/>
                <w:color w:val="FF0000"/>
                <w:sz w:val="28"/>
                <w:szCs w:val="28"/>
              </w:rPr>
            </w:pPr>
          </w:p>
        </w:tc>
        <w:tc>
          <w:tcPr>
            <w:tcW w:w="810" w:type="dxa"/>
            <w:tcBorders>
              <w:top w:val="single" w:color="auto" w:sz="4" w:space="0"/>
              <w:left w:val="single" w:color="auto" w:sz="4" w:space="0"/>
              <w:right w:val="single" w:color="auto" w:sz="4" w:space="0"/>
            </w:tcBorders>
            <w:vAlign w:val="center"/>
          </w:tcPr>
          <w:p w14:paraId="06F75951">
            <w:pPr>
              <w:contextualSpacing/>
              <w:jc w:val="center"/>
              <w:rPr>
                <w:rFonts w:hint="default" w:ascii="Times New Roman" w:hAnsi="Times New Roman" w:cs="Times New Roman"/>
                <w:color w:val="FF0000"/>
                <w:sz w:val="28"/>
                <w:szCs w:val="28"/>
                <w:lang w:val="vi-VN"/>
              </w:rPr>
            </w:pPr>
          </w:p>
        </w:tc>
        <w:tc>
          <w:tcPr>
            <w:tcW w:w="810" w:type="dxa"/>
            <w:tcBorders>
              <w:top w:val="single" w:color="auto" w:sz="4" w:space="0"/>
              <w:left w:val="single" w:color="auto" w:sz="4" w:space="0"/>
              <w:right w:val="single" w:color="auto" w:sz="4" w:space="0"/>
            </w:tcBorders>
            <w:vAlign w:val="center"/>
          </w:tcPr>
          <w:p w14:paraId="23C87E50">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rPr>
              <w:t>6</w:t>
            </w:r>
          </w:p>
        </w:tc>
        <w:tc>
          <w:tcPr>
            <w:tcW w:w="810" w:type="dxa"/>
            <w:tcBorders>
              <w:top w:val="single" w:color="auto" w:sz="4" w:space="0"/>
              <w:left w:val="single" w:color="auto" w:sz="4" w:space="0"/>
              <w:right w:val="single" w:color="auto" w:sz="4" w:space="0"/>
            </w:tcBorders>
            <w:vAlign w:val="center"/>
          </w:tcPr>
          <w:p w14:paraId="53D8CBC1">
            <w:pPr>
              <w:contextualSpacing/>
              <w:jc w:val="center"/>
              <w:rPr>
                <w:rFonts w:hint="default" w:ascii="Times New Roman" w:hAnsi="Times New Roman" w:cs="Times New Roman"/>
                <w:color w:val="FF0000"/>
                <w:sz w:val="28"/>
                <w:szCs w:val="28"/>
                <w:lang w:val="vi-VN"/>
              </w:rPr>
            </w:pPr>
          </w:p>
        </w:tc>
        <w:tc>
          <w:tcPr>
            <w:tcW w:w="720" w:type="dxa"/>
            <w:tcBorders>
              <w:top w:val="single" w:color="auto" w:sz="4" w:space="0"/>
              <w:left w:val="single" w:color="auto" w:sz="4" w:space="0"/>
              <w:right w:val="single" w:color="auto" w:sz="4" w:space="0"/>
            </w:tcBorders>
            <w:vAlign w:val="center"/>
          </w:tcPr>
          <w:p w14:paraId="58339495">
            <w:pPr>
              <w:contextualSpacing/>
              <w:jc w:val="center"/>
              <w:rPr>
                <w:rFonts w:hint="default" w:ascii="Times New Roman" w:hAnsi="Times New Roman" w:cs="Times New Roman"/>
                <w:color w:val="FF0000"/>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14:paraId="204527F1">
            <w:pPr>
              <w:contextualSpacing/>
              <w:jc w:val="center"/>
              <w:rPr>
                <w:rFonts w:hint="default" w:ascii="Times New Roman" w:hAnsi="Times New Roman" w:cs="Times New Roman"/>
                <w:color w:val="FF0000"/>
                <w:sz w:val="28"/>
                <w:szCs w:val="28"/>
              </w:rPr>
            </w:pPr>
          </w:p>
        </w:tc>
        <w:tc>
          <w:tcPr>
            <w:tcW w:w="1170" w:type="dxa"/>
            <w:tcBorders>
              <w:top w:val="single" w:color="auto" w:sz="4" w:space="0"/>
              <w:left w:val="single" w:color="auto" w:sz="4" w:space="0"/>
              <w:bottom w:val="single" w:color="auto" w:sz="4" w:space="0"/>
              <w:right w:val="single" w:color="auto" w:sz="4" w:space="0"/>
            </w:tcBorders>
            <w:vAlign w:val="center"/>
          </w:tcPr>
          <w:p w14:paraId="049D80BF">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rPr>
              <w:t>6</w:t>
            </w:r>
          </w:p>
        </w:tc>
      </w:tr>
      <w:tr w14:paraId="20F7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92" w:type="dxa"/>
            <w:vMerge w:val="continue"/>
            <w:tcBorders>
              <w:left w:val="single" w:color="auto" w:sz="4" w:space="0"/>
              <w:right w:val="single" w:color="auto" w:sz="4" w:space="0"/>
            </w:tcBorders>
            <w:vAlign w:val="center"/>
          </w:tcPr>
          <w:p w14:paraId="2033BF16">
            <w:pPr>
              <w:contextualSpacing/>
              <w:rPr>
                <w:rFonts w:hint="default" w:ascii="Times New Roman" w:hAnsi="Times New Roman" w:cs="Times New Roman"/>
                <w:b/>
                <w:sz w:val="28"/>
                <w:szCs w:val="28"/>
              </w:rPr>
            </w:pPr>
          </w:p>
        </w:tc>
        <w:tc>
          <w:tcPr>
            <w:tcW w:w="924" w:type="dxa"/>
            <w:tcBorders>
              <w:top w:val="single" w:color="auto" w:sz="4" w:space="0"/>
              <w:left w:val="single" w:color="auto" w:sz="4" w:space="0"/>
              <w:bottom w:val="single" w:color="auto" w:sz="4" w:space="0"/>
              <w:right w:val="single" w:color="auto" w:sz="4" w:space="0"/>
            </w:tcBorders>
          </w:tcPr>
          <w:p w14:paraId="59E6C678">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Số điểm</w:t>
            </w:r>
          </w:p>
        </w:tc>
        <w:tc>
          <w:tcPr>
            <w:tcW w:w="802" w:type="dxa"/>
            <w:gridSpan w:val="2"/>
            <w:tcBorders>
              <w:left w:val="single" w:color="auto" w:sz="4" w:space="0"/>
              <w:right w:val="single" w:color="auto" w:sz="4" w:space="0"/>
            </w:tcBorders>
            <w:vAlign w:val="center"/>
          </w:tcPr>
          <w:p w14:paraId="6C929A63">
            <w:pPr>
              <w:contextualSpacing/>
              <w:jc w:val="center"/>
              <w:rPr>
                <w:rFonts w:hint="default" w:ascii="Times New Roman" w:hAnsi="Times New Roman" w:cs="Times New Roman"/>
                <w:sz w:val="28"/>
                <w:szCs w:val="28"/>
                <w:lang w:val="vi-VN"/>
              </w:rPr>
            </w:pPr>
          </w:p>
        </w:tc>
        <w:tc>
          <w:tcPr>
            <w:tcW w:w="810" w:type="dxa"/>
            <w:tcBorders>
              <w:left w:val="single" w:color="auto" w:sz="4" w:space="0"/>
              <w:right w:val="single" w:color="auto" w:sz="4" w:space="0"/>
            </w:tcBorders>
            <w:vAlign w:val="center"/>
          </w:tcPr>
          <w:p w14:paraId="6EA50072">
            <w:pPr>
              <w:contextualSpacing/>
              <w:jc w:val="center"/>
              <w:rPr>
                <w:rFonts w:hint="default" w:ascii="Times New Roman" w:hAnsi="Times New Roman" w:cs="Times New Roman"/>
                <w:sz w:val="28"/>
                <w:szCs w:val="28"/>
              </w:rPr>
            </w:pPr>
          </w:p>
        </w:tc>
        <w:tc>
          <w:tcPr>
            <w:tcW w:w="810" w:type="dxa"/>
            <w:tcBorders>
              <w:left w:val="single" w:color="auto" w:sz="4" w:space="0"/>
              <w:right w:val="single" w:color="auto" w:sz="4" w:space="0"/>
            </w:tcBorders>
            <w:vAlign w:val="center"/>
          </w:tcPr>
          <w:p w14:paraId="5AE437AB">
            <w:pPr>
              <w:contextualSpacing/>
              <w:jc w:val="center"/>
              <w:rPr>
                <w:rFonts w:hint="default" w:ascii="Times New Roman" w:hAnsi="Times New Roman" w:cs="Times New Roman"/>
                <w:sz w:val="28"/>
                <w:szCs w:val="28"/>
                <w:lang w:val="vi-VN"/>
              </w:rPr>
            </w:pPr>
          </w:p>
        </w:tc>
        <w:tc>
          <w:tcPr>
            <w:tcW w:w="810" w:type="dxa"/>
            <w:tcBorders>
              <w:left w:val="single" w:color="auto" w:sz="4" w:space="0"/>
              <w:right w:val="single" w:color="auto" w:sz="4" w:space="0"/>
            </w:tcBorders>
            <w:vAlign w:val="center"/>
          </w:tcPr>
          <w:p w14:paraId="184603C3">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c>
          <w:tcPr>
            <w:tcW w:w="810" w:type="dxa"/>
            <w:tcBorders>
              <w:left w:val="single" w:color="auto" w:sz="4" w:space="0"/>
              <w:right w:val="single" w:color="auto" w:sz="4" w:space="0"/>
            </w:tcBorders>
            <w:vAlign w:val="center"/>
          </w:tcPr>
          <w:p w14:paraId="0220DC8F">
            <w:pPr>
              <w:contextualSpacing/>
              <w:jc w:val="center"/>
              <w:rPr>
                <w:rFonts w:hint="default" w:ascii="Times New Roman" w:hAnsi="Times New Roman" w:cs="Times New Roman"/>
                <w:sz w:val="28"/>
                <w:szCs w:val="28"/>
                <w:lang w:val="vi-VN"/>
              </w:rPr>
            </w:pPr>
          </w:p>
        </w:tc>
        <w:tc>
          <w:tcPr>
            <w:tcW w:w="720" w:type="dxa"/>
            <w:tcBorders>
              <w:left w:val="single" w:color="auto" w:sz="4" w:space="0"/>
              <w:right w:val="single" w:color="auto" w:sz="4" w:space="0"/>
            </w:tcBorders>
            <w:vAlign w:val="center"/>
          </w:tcPr>
          <w:p w14:paraId="35898C1A">
            <w:pPr>
              <w:contextualSpacing/>
              <w:jc w:val="cente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14:paraId="1DF30145">
            <w:pPr>
              <w:contextualSpacing/>
              <w:jc w:val="center"/>
              <w:rPr>
                <w:rFonts w:hint="default" w:ascii="Times New Roman" w:hAnsi="Times New Roman" w:cs="Times New Roman"/>
                <w:color w:val="000000" w:themeColor="text1"/>
                <w:sz w:val="28"/>
                <w:szCs w:val="28"/>
                <w:lang w:val="vi-VN"/>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14:paraId="23FF8BA7">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r>
      <w:tr w14:paraId="2BA6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92" w:type="dxa"/>
            <w:vMerge w:val="restart"/>
            <w:tcBorders>
              <w:left w:val="single" w:color="auto" w:sz="4" w:space="0"/>
              <w:right w:val="single" w:color="auto" w:sz="4" w:space="0"/>
            </w:tcBorders>
          </w:tcPr>
          <w:p w14:paraId="5E570C9D">
            <w:pPr>
              <w:contextualSpacing/>
              <w:jc w:val="center"/>
              <w:rPr>
                <w:rFonts w:hint="default" w:ascii="Times New Roman" w:hAnsi="Times New Roman" w:cs="Times New Roman"/>
                <w:b/>
                <w:sz w:val="28"/>
                <w:szCs w:val="28"/>
              </w:rPr>
            </w:pPr>
          </w:p>
          <w:p w14:paraId="4AEC2D11">
            <w:pPr>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Tổng</w:t>
            </w:r>
          </w:p>
        </w:tc>
        <w:tc>
          <w:tcPr>
            <w:tcW w:w="924" w:type="dxa"/>
            <w:tcBorders>
              <w:top w:val="single" w:color="auto" w:sz="4" w:space="0"/>
              <w:left w:val="single" w:color="auto" w:sz="4" w:space="0"/>
              <w:bottom w:val="single" w:color="auto" w:sz="4" w:space="0"/>
              <w:right w:val="single" w:color="auto" w:sz="4" w:space="0"/>
            </w:tcBorders>
          </w:tcPr>
          <w:p w14:paraId="4DC5A120">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Số câu</w:t>
            </w:r>
          </w:p>
        </w:tc>
        <w:tc>
          <w:tcPr>
            <w:tcW w:w="802" w:type="dxa"/>
            <w:gridSpan w:val="2"/>
            <w:tcBorders>
              <w:left w:val="single" w:color="auto" w:sz="4" w:space="0"/>
              <w:right w:val="single" w:color="auto" w:sz="4" w:space="0"/>
            </w:tcBorders>
            <w:vAlign w:val="center"/>
          </w:tcPr>
          <w:p w14:paraId="1446BB80">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5</w:t>
            </w:r>
          </w:p>
        </w:tc>
        <w:tc>
          <w:tcPr>
            <w:tcW w:w="810" w:type="dxa"/>
            <w:tcBorders>
              <w:left w:val="single" w:color="auto" w:sz="4" w:space="0"/>
              <w:right w:val="single" w:color="auto" w:sz="4" w:space="0"/>
            </w:tcBorders>
            <w:vAlign w:val="center"/>
          </w:tcPr>
          <w:p w14:paraId="447A96AF">
            <w:pPr>
              <w:contextualSpacing/>
              <w:jc w:val="center"/>
              <w:rPr>
                <w:rFonts w:hint="default" w:ascii="Times New Roman" w:hAnsi="Times New Roman" w:cs="Times New Roman"/>
                <w:sz w:val="28"/>
                <w:szCs w:val="28"/>
                <w:lang w:val="vi-VN"/>
              </w:rPr>
            </w:pPr>
          </w:p>
        </w:tc>
        <w:tc>
          <w:tcPr>
            <w:tcW w:w="810" w:type="dxa"/>
            <w:tcBorders>
              <w:left w:val="single" w:color="auto" w:sz="4" w:space="0"/>
              <w:right w:val="single" w:color="auto" w:sz="4" w:space="0"/>
            </w:tcBorders>
            <w:vAlign w:val="center"/>
          </w:tcPr>
          <w:p w14:paraId="0EFCB8D8">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c>
          <w:tcPr>
            <w:tcW w:w="810" w:type="dxa"/>
            <w:tcBorders>
              <w:left w:val="single" w:color="auto" w:sz="4" w:space="0"/>
              <w:right w:val="single" w:color="auto" w:sz="4" w:space="0"/>
            </w:tcBorders>
            <w:vAlign w:val="center"/>
          </w:tcPr>
          <w:p w14:paraId="426025D9">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3</w:t>
            </w:r>
          </w:p>
        </w:tc>
        <w:tc>
          <w:tcPr>
            <w:tcW w:w="810" w:type="dxa"/>
            <w:tcBorders>
              <w:left w:val="single" w:color="auto" w:sz="4" w:space="0"/>
              <w:right w:val="single" w:color="auto" w:sz="4" w:space="0"/>
            </w:tcBorders>
            <w:vAlign w:val="center"/>
          </w:tcPr>
          <w:p w14:paraId="675021AE">
            <w:pPr>
              <w:contextualSpacing/>
              <w:jc w:val="center"/>
              <w:rPr>
                <w:rFonts w:hint="default" w:ascii="Times New Roman" w:hAnsi="Times New Roman" w:cs="Times New Roman"/>
                <w:sz w:val="28"/>
                <w:szCs w:val="28"/>
              </w:rPr>
            </w:pPr>
          </w:p>
        </w:tc>
        <w:tc>
          <w:tcPr>
            <w:tcW w:w="720" w:type="dxa"/>
            <w:tcBorders>
              <w:left w:val="single" w:color="auto" w:sz="4" w:space="0"/>
              <w:right w:val="single" w:color="auto" w:sz="4" w:space="0"/>
            </w:tcBorders>
            <w:vAlign w:val="center"/>
          </w:tcPr>
          <w:p w14:paraId="06278FF3">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c>
          <w:tcPr>
            <w:tcW w:w="990" w:type="dxa"/>
            <w:tcBorders>
              <w:top w:val="single" w:color="auto" w:sz="4" w:space="0"/>
              <w:left w:val="single" w:color="auto" w:sz="4" w:space="0"/>
              <w:bottom w:val="single" w:color="auto" w:sz="4" w:space="0"/>
              <w:right w:val="single" w:color="auto" w:sz="4" w:space="0"/>
            </w:tcBorders>
            <w:vAlign w:val="center"/>
          </w:tcPr>
          <w:p w14:paraId="55202EF3">
            <w:pPr>
              <w:contextualSpacing/>
              <w:jc w:val="cente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6</w:t>
            </w:r>
          </w:p>
        </w:tc>
        <w:tc>
          <w:tcPr>
            <w:tcW w:w="1170" w:type="dxa"/>
            <w:tcBorders>
              <w:top w:val="single" w:color="auto" w:sz="4" w:space="0"/>
              <w:left w:val="single" w:color="auto" w:sz="4" w:space="0"/>
              <w:bottom w:val="single" w:color="auto" w:sz="4" w:space="0"/>
              <w:right w:val="single" w:color="auto" w:sz="4" w:space="0"/>
            </w:tcBorders>
            <w:vAlign w:val="center"/>
          </w:tcPr>
          <w:p w14:paraId="4EC28B4A">
            <w:pPr>
              <w:contextualSpacing/>
              <w:jc w:val="cente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4</w:t>
            </w:r>
          </w:p>
        </w:tc>
      </w:tr>
      <w:tr w14:paraId="548D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92" w:type="dxa"/>
            <w:vMerge w:val="continue"/>
            <w:tcBorders>
              <w:left w:val="single" w:color="auto" w:sz="4" w:space="0"/>
              <w:right w:val="single" w:color="auto" w:sz="4" w:space="0"/>
            </w:tcBorders>
            <w:vAlign w:val="center"/>
          </w:tcPr>
          <w:p w14:paraId="551D814F">
            <w:pPr>
              <w:contextualSpacing/>
              <w:rPr>
                <w:rFonts w:hint="default" w:ascii="Times New Roman" w:hAnsi="Times New Roman" w:cs="Times New Roman"/>
                <w:b/>
                <w:sz w:val="28"/>
                <w:szCs w:val="28"/>
              </w:rPr>
            </w:pPr>
          </w:p>
        </w:tc>
        <w:tc>
          <w:tcPr>
            <w:tcW w:w="924" w:type="dxa"/>
            <w:tcBorders>
              <w:top w:val="single" w:color="auto" w:sz="4" w:space="0"/>
              <w:left w:val="single" w:color="auto" w:sz="4" w:space="0"/>
              <w:bottom w:val="single" w:color="auto" w:sz="4" w:space="0"/>
              <w:right w:val="single" w:color="auto" w:sz="4" w:space="0"/>
            </w:tcBorders>
          </w:tcPr>
          <w:p w14:paraId="3242742E">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Câu số</w:t>
            </w:r>
          </w:p>
        </w:tc>
        <w:tc>
          <w:tcPr>
            <w:tcW w:w="802" w:type="dxa"/>
            <w:gridSpan w:val="2"/>
            <w:tcBorders>
              <w:left w:val="single" w:color="auto" w:sz="4" w:space="0"/>
              <w:right w:val="single" w:color="auto" w:sz="4" w:space="0"/>
            </w:tcBorders>
            <w:vAlign w:val="center"/>
          </w:tcPr>
          <w:p w14:paraId="7B4B5550">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rPr>
              <w:t>1</w:t>
            </w:r>
            <w:r>
              <w:rPr>
                <w:rFonts w:hint="default" w:ascii="Times New Roman" w:hAnsi="Times New Roman" w:cs="Times New Roman"/>
                <w:color w:val="FF0000"/>
                <w:sz w:val="28"/>
                <w:szCs w:val="28"/>
                <w:lang w:val="vi-VN"/>
              </w:rPr>
              <w:t>,2,3,4,5</w:t>
            </w:r>
          </w:p>
        </w:tc>
        <w:tc>
          <w:tcPr>
            <w:tcW w:w="810" w:type="dxa"/>
            <w:tcBorders>
              <w:left w:val="single" w:color="auto" w:sz="4" w:space="0"/>
              <w:right w:val="single" w:color="auto" w:sz="4" w:space="0"/>
            </w:tcBorders>
            <w:vAlign w:val="center"/>
          </w:tcPr>
          <w:p w14:paraId="4C250074">
            <w:pPr>
              <w:contextualSpacing/>
              <w:jc w:val="center"/>
              <w:rPr>
                <w:rFonts w:hint="default" w:ascii="Times New Roman" w:hAnsi="Times New Roman" w:cs="Times New Roman"/>
                <w:color w:val="FF0000"/>
                <w:sz w:val="28"/>
                <w:szCs w:val="28"/>
              </w:rPr>
            </w:pPr>
          </w:p>
        </w:tc>
        <w:tc>
          <w:tcPr>
            <w:tcW w:w="810" w:type="dxa"/>
            <w:tcBorders>
              <w:left w:val="single" w:color="auto" w:sz="4" w:space="0"/>
              <w:right w:val="single" w:color="auto" w:sz="4" w:space="0"/>
            </w:tcBorders>
            <w:vAlign w:val="center"/>
          </w:tcPr>
          <w:p w14:paraId="1E34F406">
            <w:pPr>
              <w:contextualSpacing/>
              <w:jc w:val="center"/>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7</w:t>
            </w:r>
          </w:p>
        </w:tc>
        <w:tc>
          <w:tcPr>
            <w:tcW w:w="810" w:type="dxa"/>
            <w:tcBorders>
              <w:left w:val="single" w:color="auto" w:sz="4" w:space="0"/>
              <w:right w:val="single" w:color="auto" w:sz="4" w:space="0"/>
            </w:tcBorders>
            <w:vAlign w:val="center"/>
          </w:tcPr>
          <w:p w14:paraId="25458D42">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rPr>
              <w:t>6</w:t>
            </w:r>
            <w:r>
              <w:rPr>
                <w:rFonts w:hint="default" w:ascii="Times New Roman" w:hAnsi="Times New Roman" w:cs="Times New Roman"/>
                <w:color w:val="FF0000"/>
                <w:sz w:val="28"/>
                <w:szCs w:val="28"/>
                <w:lang w:val="vi-VN"/>
              </w:rPr>
              <w:t>,8,9</w:t>
            </w:r>
          </w:p>
        </w:tc>
        <w:tc>
          <w:tcPr>
            <w:tcW w:w="810" w:type="dxa"/>
            <w:tcBorders>
              <w:left w:val="single" w:color="auto" w:sz="4" w:space="0"/>
              <w:right w:val="single" w:color="auto" w:sz="4" w:space="0"/>
            </w:tcBorders>
            <w:vAlign w:val="center"/>
          </w:tcPr>
          <w:p w14:paraId="03B1FBE8">
            <w:pPr>
              <w:contextualSpacing/>
              <w:jc w:val="center"/>
              <w:rPr>
                <w:rFonts w:hint="default" w:ascii="Times New Roman" w:hAnsi="Times New Roman" w:cs="Times New Roman"/>
                <w:color w:val="FF0000"/>
                <w:sz w:val="28"/>
                <w:szCs w:val="28"/>
              </w:rPr>
            </w:pPr>
          </w:p>
        </w:tc>
        <w:tc>
          <w:tcPr>
            <w:tcW w:w="720" w:type="dxa"/>
            <w:tcBorders>
              <w:left w:val="single" w:color="auto" w:sz="4" w:space="0"/>
              <w:right w:val="single" w:color="auto" w:sz="4" w:space="0"/>
            </w:tcBorders>
            <w:vAlign w:val="center"/>
          </w:tcPr>
          <w:p w14:paraId="1BEA961B">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lang w:val="vi-VN"/>
              </w:rPr>
              <w:t>10</w:t>
            </w:r>
          </w:p>
        </w:tc>
        <w:tc>
          <w:tcPr>
            <w:tcW w:w="990" w:type="dxa"/>
            <w:tcBorders>
              <w:top w:val="single" w:color="auto" w:sz="4" w:space="0"/>
              <w:left w:val="single" w:color="auto" w:sz="4" w:space="0"/>
              <w:bottom w:val="single" w:color="auto" w:sz="4" w:space="0"/>
              <w:right w:val="single" w:color="auto" w:sz="4" w:space="0"/>
            </w:tcBorders>
            <w:vAlign w:val="center"/>
          </w:tcPr>
          <w:p w14:paraId="7C2A9AAC">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rPr>
              <w:t>1</w:t>
            </w:r>
            <w:r>
              <w:rPr>
                <w:rFonts w:hint="default" w:ascii="Times New Roman" w:hAnsi="Times New Roman" w:cs="Times New Roman"/>
                <w:color w:val="FF0000"/>
                <w:sz w:val="28"/>
                <w:szCs w:val="28"/>
                <w:lang w:val="vi-VN"/>
              </w:rPr>
              <w:t>,2,3,4,5,7</w:t>
            </w:r>
          </w:p>
        </w:tc>
        <w:tc>
          <w:tcPr>
            <w:tcW w:w="1170" w:type="dxa"/>
            <w:tcBorders>
              <w:top w:val="single" w:color="auto" w:sz="4" w:space="0"/>
              <w:left w:val="single" w:color="auto" w:sz="4" w:space="0"/>
              <w:bottom w:val="single" w:color="auto" w:sz="4" w:space="0"/>
              <w:right w:val="single" w:color="auto" w:sz="4" w:space="0"/>
            </w:tcBorders>
            <w:vAlign w:val="center"/>
          </w:tcPr>
          <w:p w14:paraId="7F042658">
            <w:pPr>
              <w:contextualSpacing/>
              <w:jc w:val="center"/>
              <w:rPr>
                <w:rFonts w:hint="default" w:ascii="Times New Roman" w:hAnsi="Times New Roman" w:cs="Times New Roman"/>
                <w:color w:val="FF0000"/>
                <w:sz w:val="28"/>
                <w:szCs w:val="28"/>
                <w:lang w:val="vi-VN"/>
              </w:rPr>
            </w:pPr>
            <w:r>
              <w:rPr>
                <w:rFonts w:hint="default" w:ascii="Times New Roman" w:hAnsi="Times New Roman" w:cs="Times New Roman"/>
                <w:color w:val="FF0000"/>
                <w:sz w:val="28"/>
                <w:szCs w:val="28"/>
              </w:rPr>
              <w:t>6</w:t>
            </w:r>
            <w:r>
              <w:rPr>
                <w:rFonts w:hint="default" w:ascii="Times New Roman" w:hAnsi="Times New Roman" w:cs="Times New Roman"/>
                <w:color w:val="FF0000"/>
                <w:sz w:val="28"/>
                <w:szCs w:val="28"/>
                <w:lang w:val="vi-VN"/>
              </w:rPr>
              <w:t>,8,9,10</w:t>
            </w:r>
          </w:p>
        </w:tc>
      </w:tr>
      <w:tr w14:paraId="49F8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92" w:type="dxa"/>
            <w:vMerge w:val="continue"/>
            <w:tcBorders>
              <w:left w:val="single" w:color="auto" w:sz="4" w:space="0"/>
              <w:bottom w:val="single" w:color="auto" w:sz="4" w:space="0"/>
              <w:right w:val="single" w:color="auto" w:sz="4" w:space="0"/>
            </w:tcBorders>
            <w:vAlign w:val="center"/>
          </w:tcPr>
          <w:p w14:paraId="4E598D99">
            <w:pPr>
              <w:contextualSpacing/>
              <w:rPr>
                <w:rFonts w:hint="default" w:ascii="Times New Roman" w:hAnsi="Times New Roman" w:cs="Times New Roman"/>
                <w:b/>
                <w:sz w:val="28"/>
                <w:szCs w:val="28"/>
              </w:rPr>
            </w:pPr>
          </w:p>
        </w:tc>
        <w:tc>
          <w:tcPr>
            <w:tcW w:w="924" w:type="dxa"/>
            <w:tcBorders>
              <w:top w:val="single" w:color="auto" w:sz="4" w:space="0"/>
              <w:left w:val="single" w:color="auto" w:sz="4" w:space="0"/>
              <w:bottom w:val="single" w:color="auto" w:sz="4" w:space="0"/>
              <w:right w:val="single" w:color="auto" w:sz="4" w:space="0"/>
            </w:tcBorders>
          </w:tcPr>
          <w:p w14:paraId="41DEC9A9">
            <w:pPr>
              <w:spacing w:line="276" w:lineRule="auto"/>
              <w:contextualSpacing/>
              <w:jc w:val="center"/>
              <w:rPr>
                <w:rFonts w:hint="default" w:ascii="Times New Roman" w:hAnsi="Times New Roman" w:cs="Times New Roman"/>
                <w:sz w:val="28"/>
                <w:szCs w:val="28"/>
              </w:rPr>
            </w:pPr>
            <w:r>
              <w:rPr>
                <w:rFonts w:hint="default" w:ascii="Times New Roman" w:hAnsi="Times New Roman" w:cs="Times New Roman"/>
                <w:sz w:val="28"/>
                <w:szCs w:val="28"/>
              </w:rPr>
              <w:t>Số điểm</w:t>
            </w:r>
          </w:p>
        </w:tc>
        <w:tc>
          <w:tcPr>
            <w:tcW w:w="802" w:type="dxa"/>
            <w:gridSpan w:val="2"/>
            <w:tcBorders>
              <w:left w:val="single" w:color="auto" w:sz="4" w:space="0"/>
              <w:bottom w:val="single" w:color="auto" w:sz="4" w:space="0"/>
              <w:right w:val="single" w:color="auto" w:sz="4" w:space="0"/>
            </w:tcBorders>
            <w:vAlign w:val="center"/>
          </w:tcPr>
          <w:p w14:paraId="2B682B29">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2,5</w:t>
            </w:r>
          </w:p>
        </w:tc>
        <w:tc>
          <w:tcPr>
            <w:tcW w:w="810" w:type="dxa"/>
            <w:tcBorders>
              <w:left w:val="single" w:color="auto" w:sz="4" w:space="0"/>
              <w:bottom w:val="single" w:color="auto" w:sz="4" w:space="0"/>
              <w:right w:val="single" w:color="auto" w:sz="4" w:space="0"/>
            </w:tcBorders>
            <w:vAlign w:val="center"/>
          </w:tcPr>
          <w:p w14:paraId="5C3B3730">
            <w:pPr>
              <w:contextualSpacing/>
              <w:jc w:val="center"/>
              <w:rPr>
                <w:rFonts w:hint="default" w:ascii="Times New Roman" w:hAnsi="Times New Roman" w:cs="Times New Roman"/>
                <w:sz w:val="28"/>
                <w:szCs w:val="28"/>
              </w:rPr>
            </w:pPr>
          </w:p>
        </w:tc>
        <w:tc>
          <w:tcPr>
            <w:tcW w:w="810" w:type="dxa"/>
            <w:tcBorders>
              <w:left w:val="single" w:color="auto" w:sz="4" w:space="0"/>
              <w:bottom w:val="single" w:color="auto" w:sz="4" w:space="0"/>
              <w:right w:val="single" w:color="auto" w:sz="4" w:space="0"/>
            </w:tcBorders>
            <w:vAlign w:val="center"/>
          </w:tcPr>
          <w:p w14:paraId="2BAA9DED">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2</w:t>
            </w:r>
          </w:p>
        </w:tc>
        <w:tc>
          <w:tcPr>
            <w:tcW w:w="810" w:type="dxa"/>
            <w:tcBorders>
              <w:left w:val="single" w:color="auto" w:sz="4" w:space="0"/>
              <w:bottom w:val="single" w:color="auto" w:sz="4" w:space="0"/>
              <w:right w:val="single" w:color="auto" w:sz="4" w:space="0"/>
            </w:tcBorders>
            <w:vAlign w:val="center"/>
          </w:tcPr>
          <w:p w14:paraId="4E1EFB68">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rPr>
              <w:t>4</w:t>
            </w:r>
            <w:r>
              <w:rPr>
                <w:rFonts w:hint="default" w:ascii="Times New Roman" w:hAnsi="Times New Roman" w:cs="Times New Roman"/>
                <w:sz w:val="28"/>
                <w:szCs w:val="28"/>
                <w:lang w:val="vi-VN"/>
              </w:rPr>
              <w:t>,5</w:t>
            </w:r>
          </w:p>
        </w:tc>
        <w:tc>
          <w:tcPr>
            <w:tcW w:w="810" w:type="dxa"/>
            <w:tcBorders>
              <w:left w:val="single" w:color="auto" w:sz="4" w:space="0"/>
              <w:bottom w:val="single" w:color="auto" w:sz="4" w:space="0"/>
              <w:right w:val="single" w:color="auto" w:sz="4" w:space="0"/>
            </w:tcBorders>
            <w:vAlign w:val="center"/>
          </w:tcPr>
          <w:p w14:paraId="6E03BFB7">
            <w:pPr>
              <w:contextualSpacing/>
              <w:jc w:val="center"/>
              <w:rPr>
                <w:rFonts w:hint="default" w:ascii="Times New Roman" w:hAnsi="Times New Roman" w:cs="Times New Roman"/>
                <w:sz w:val="28"/>
                <w:szCs w:val="28"/>
              </w:rPr>
            </w:pPr>
          </w:p>
        </w:tc>
        <w:tc>
          <w:tcPr>
            <w:tcW w:w="720" w:type="dxa"/>
            <w:tcBorders>
              <w:left w:val="single" w:color="auto" w:sz="4" w:space="0"/>
              <w:bottom w:val="single" w:color="auto" w:sz="4" w:space="0"/>
              <w:right w:val="single" w:color="auto" w:sz="4" w:space="0"/>
            </w:tcBorders>
            <w:vAlign w:val="center"/>
          </w:tcPr>
          <w:p w14:paraId="1F2FCD8C">
            <w:pPr>
              <w:contextualSpacing/>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w:t>
            </w:r>
          </w:p>
        </w:tc>
        <w:tc>
          <w:tcPr>
            <w:tcW w:w="990" w:type="dxa"/>
            <w:tcBorders>
              <w:top w:val="single" w:color="auto" w:sz="4" w:space="0"/>
              <w:left w:val="single" w:color="auto" w:sz="4" w:space="0"/>
              <w:bottom w:val="single" w:color="auto" w:sz="4" w:space="0"/>
              <w:right w:val="single" w:color="auto" w:sz="4" w:space="0"/>
            </w:tcBorders>
            <w:vAlign w:val="center"/>
          </w:tcPr>
          <w:p w14:paraId="0D8ECABD">
            <w:pPr>
              <w:contextualSpacing/>
              <w:jc w:val="cente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4</w:t>
            </w:r>
            <w:r>
              <w:rPr>
                <w:rFonts w:hint="default" w:ascii="Times New Roman" w:hAnsi="Times New Roman" w:cs="Times New Roman"/>
                <w:color w:val="000000" w:themeColor="text1"/>
                <w:sz w:val="28"/>
                <w:szCs w:val="28"/>
                <w:lang w:val="vi-VN"/>
                <w14:textFill>
                  <w14:solidFill>
                    <w14:schemeClr w14:val="tx1"/>
                  </w14:solidFill>
                </w14:textFill>
              </w:rPr>
              <w:t>,5</w:t>
            </w:r>
          </w:p>
        </w:tc>
        <w:tc>
          <w:tcPr>
            <w:tcW w:w="1170" w:type="dxa"/>
            <w:tcBorders>
              <w:top w:val="single" w:color="auto" w:sz="4" w:space="0"/>
              <w:left w:val="single" w:color="auto" w:sz="4" w:space="0"/>
              <w:bottom w:val="single" w:color="auto" w:sz="4" w:space="0"/>
              <w:right w:val="single" w:color="auto" w:sz="4" w:space="0"/>
            </w:tcBorders>
            <w:vAlign w:val="center"/>
          </w:tcPr>
          <w:p w14:paraId="157FEE3A">
            <w:pPr>
              <w:contextualSpacing/>
              <w:jc w:val="cente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5</w:t>
            </w:r>
            <w:r>
              <w:rPr>
                <w:rFonts w:hint="default" w:ascii="Times New Roman" w:hAnsi="Times New Roman" w:cs="Times New Roman"/>
                <w:color w:val="000000" w:themeColor="text1"/>
                <w:sz w:val="28"/>
                <w:szCs w:val="28"/>
                <w:lang w:val="vi-VN"/>
                <w14:textFill>
                  <w14:solidFill>
                    <w14:schemeClr w14:val="tx1"/>
                  </w14:solidFill>
                </w14:textFill>
              </w:rPr>
              <w:t>,5</w:t>
            </w:r>
          </w:p>
        </w:tc>
      </w:tr>
    </w:tbl>
    <w:tbl>
      <w:tblPr>
        <w:tblStyle w:val="111"/>
        <w:tblW w:w="9850"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0"/>
        <w:gridCol w:w="5020"/>
      </w:tblGrid>
      <w:tr w14:paraId="5BCC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761EC72A">
            <w:pPr>
              <w:widowControl w:val="0"/>
              <w:jc w:val="both"/>
              <w:rPr>
                <w:rFonts w:hint="default" w:ascii="Times New Roman" w:hAnsi="Times New Roman" w:cs="Times New Roman"/>
                <w:b/>
                <w:bCs/>
                <w:sz w:val="28"/>
                <w:szCs w:val="28"/>
                <w:vertAlign w:val="baseline"/>
                <w:lang w:val="vi-VN"/>
              </w:rPr>
            </w:pPr>
            <w:r>
              <w:rPr>
                <w:rFonts w:hint="default" w:ascii="Times New Roman" w:hAnsi="Times New Roman" w:cs="Times New Roman"/>
                <w:sz w:val="28"/>
                <w:szCs w:val="28"/>
              </w:rPr>
              <w:br w:type="page"/>
            </w:r>
            <w:r>
              <w:rPr>
                <w:rFonts w:hint="default" w:ascii="Times New Roman" w:hAnsi="Times New Roman" w:cs="Times New Roman"/>
                <w:b/>
                <w:bCs/>
                <w:sz w:val="28"/>
                <w:szCs w:val="28"/>
                <w:vertAlign w:val="baseline"/>
                <w:lang w:val="vi-VN"/>
              </w:rPr>
              <w:t>Trường Tiểu học Hứa Tạo</w:t>
            </w:r>
          </w:p>
          <w:p w14:paraId="59342F64">
            <w:pPr>
              <w:widowControl w:val="0"/>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Họ và tên HS: .......................................</w:t>
            </w:r>
          </w:p>
          <w:p w14:paraId="232B0AE7">
            <w:pPr>
              <w:widowControl w:val="0"/>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Lớp: 2............</w:t>
            </w:r>
          </w:p>
        </w:tc>
        <w:tc>
          <w:tcPr>
            <w:tcW w:w="5020" w:type="dxa"/>
          </w:tcPr>
          <w:p w14:paraId="0DA583EA">
            <w:pPr>
              <w:widowControl w:val="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ĐỀ KIỂM TRA </w:t>
            </w:r>
            <w:r>
              <w:rPr>
                <w:rFonts w:hint="default" w:ascii="Times New Roman" w:hAnsi="Times New Roman" w:cs="Times New Roman"/>
                <w:b/>
                <w:color w:val="000000"/>
                <w:sz w:val="28"/>
                <w:szCs w:val="28"/>
                <w:lang w:val="vi-VN"/>
              </w:rPr>
              <w:t xml:space="preserve">ĐỊNH KÌ </w:t>
            </w:r>
            <w:r>
              <w:rPr>
                <w:rFonts w:hint="default" w:ascii="Times New Roman" w:hAnsi="Times New Roman" w:cs="Times New Roman"/>
                <w:b/>
                <w:color w:val="000000"/>
                <w:sz w:val="28"/>
                <w:szCs w:val="28"/>
              </w:rPr>
              <w:t xml:space="preserve">CUỐI KỲ </w:t>
            </w:r>
            <w:r>
              <w:rPr>
                <w:rFonts w:hint="default" w:ascii="Times New Roman" w:hAnsi="Times New Roman" w:cs="Times New Roman"/>
                <w:b/>
                <w:color w:val="000000"/>
                <w:sz w:val="28"/>
                <w:szCs w:val="28"/>
                <w:lang w:val="vi-VN"/>
              </w:rPr>
              <w:t>I</w:t>
            </w:r>
            <w:r>
              <w:rPr>
                <w:rFonts w:hint="default" w:ascii="Times New Roman" w:hAnsi="Times New Roman" w:cs="Times New Roman"/>
                <w:b/>
                <w:color w:val="000000"/>
                <w:sz w:val="28"/>
                <w:szCs w:val="28"/>
              </w:rPr>
              <w:t>I</w:t>
            </w:r>
          </w:p>
          <w:p w14:paraId="1FFCBECA">
            <w:pPr>
              <w:widowControl w:val="0"/>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rPr>
              <w:t>Năm học: 202</w:t>
            </w:r>
            <w:r>
              <w:rPr>
                <w:rFonts w:hint="default" w:ascii="Times New Roman" w:hAnsi="Times New Roman" w:cs="Times New Roman"/>
                <w:b/>
                <w:color w:val="000000"/>
                <w:sz w:val="28"/>
                <w:szCs w:val="28"/>
                <w:lang w:val="vi-VN"/>
              </w:rPr>
              <w:t xml:space="preserve">4 </w:t>
            </w:r>
            <w:r>
              <w:rPr>
                <w:rFonts w:hint="default" w:ascii="Times New Roman" w:hAnsi="Times New Roman" w:cs="Times New Roman"/>
                <w:b/>
                <w:color w:val="000000"/>
                <w:sz w:val="28"/>
                <w:szCs w:val="28"/>
              </w:rPr>
              <w:t>-</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rPr>
              <w:t>202</w:t>
            </w:r>
            <w:r>
              <w:rPr>
                <w:rFonts w:hint="default" w:ascii="Times New Roman" w:hAnsi="Times New Roman" w:cs="Times New Roman"/>
                <w:b/>
                <w:color w:val="000000"/>
                <w:sz w:val="28"/>
                <w:szCs w:val="28"/>
                <w:lang w:val="vi-VN"/>
              </w:rPr>
              <w:t>5</w:t>
            </w:r>
          </w:p>
          <w:p w14:paraId="73D14301">
            <w:pPr>
              <w:widowControl w:val="0"/>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Môn: TOÁN 2</w:t>
            </w:r>
          </w:p>
          <w:p w14:paraId="6210428B">
            <w:pPr>
              <w:widowControl w:val="0"/>
              <w:jc w:val="center"/>
              <w:rPr>
                <w:rFonts w:hint="default" w:ascii="Times New Roman" w:hAnsi="Times New Roman" w:cs="Times New Roman"/>
                <w:b/>
                <w:color w:val="000000"/>
                <w:sz w:val="28"/>
                <w:szCs w:val="28"/>
                <w:lang w:val="vi-VN"/>
              </w:rPr>
            </w:pPr>
            <w:r>
              <w:rPr>
                <w:rFonts w:hint="default" w:ascii="Times New Roman" w:hAnsi="Times New Roman" w:cs="Times New Roman"/>
                <w:b w:val="0"/>
                <w:bCs/>
                <w:i/>
                <w:iCs/>
                <w:color w:val="000000"/>
                <w:sz w:val="28"/>
                <w:szCs w:val="28"/>
                <w:lang w:val="vi-VN"/>
              </w:rPr>
              <w:t>Ngày kiểm tra: ............/............/2025</w:t>
            </w:r>
          </w:p>
        </w:tc>
      </w:tr>
    </w:tbl>
    <w:p w14:paraId="345BC93E">
      <w:pPr>
        <w:numPr>
          <w:ilvl w:val="0"/>
          <w:numId w:val="0"/>
        </w:numPr>
        <w:jc w:val="center"/>
        <w:rPr>
          <w:rFonts w:hint="default" w:ascii="Times New Roman" w:hAnsi="Times New Roman" w:cs="Times New Roman"/>
          <w:b/>
          <w:bCs/>
          <w:sz w:val="28"/>
          <w:szCs w:val="28"/>
          <w:u w:val="single"/>
          <w:lang w:val="vi-VN"/>
        </w:rPr>
      </w:pPr>
    </w:p>
    <w:tbl>
      <w:tblPr>
        <w:tblStyle w:val="111"/>
        <w:tblW w:w="9840"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4170"/>
        <w:gridCol w:w="1959"/>
        <w:gridCol w:w="1900"/>
      </w:tblGrid>
      <w:tr w14:paraId="73F2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tcPr>
          <w:p w14:paraId="71D5F7F3">
            <w:pPr>
              <w:widowControl w:val="0"/>
              <w:numPr>
                <w:ilvl w:val="0"/>
                <w:numId w:val="0"/>
              </w:numPr>
              <w:jc w:val="center"/>
              <w:rPr>
                <w:rFonts w:hint="default" w:ascii="Times New Roman" w:hAnsi="Times New Roman" w:cs="Times New Roman"/>
                <w:b/>
                <w:bCs/>
                <w:sz w:val="28"/>
                <w:szCs w:val="28"/>
                <w:u w:val="single"/>
                <w:vertAlign w:val="baseline"/>
                <w:lang w:val="vi-VN"/>
              </w:rPr>
            </w:pPr>
            <w:r>
              <w:rPr>
                <w:rFonts w:hint="default" w:ascii="Times New Roman" w:hAnsi="Times New Roman" w:cs="Times New Roman"/>
                <w:b/>
                <w:bCs/>
                <w:sz w:val="28"/>
                <w:szCs w:val="28"/>
                <w:u w:val="single"/>
                <w:vertAlign w:val="baseline"/>
                <w:lang w:val="vi-VN"/>
              </w:rPr>
              <w:t>Điểm:</w:t>
            </w:r>
          </w:p>
          <w:p w14:paraId="74D524ED">
            <w:pPr>
              <w:widowControl w:val="0"/>
              <w:numPr>
                <w:ilvl w:val="0"/>
                <w:numId w:val="0"/>
              </w:numPr>
              <w:jc w:val="center"/>
              <w:rPr>
                <w:rFonts w:hint="default" w:ascii="Times New Roman" w:hAnsi="Times New Roman" w:cs="Times New Roman"/>
                <w:b/>
                <w:bCs/>
                <w:sz w:val="28"/>
                <w:szCs w:val="28"/>
                <w:u w:val="single"/>
                <w:vertAlign w:val="baseline"/>
                <w:lang w:val="vi-VN"/>
              </w:rPr>
            </w:pPr>
          </w:p>
          <w:p w14:paraId="615CDF0B">
            <w:pPr>
              <w:widowControl w:val="0"/>
              <w:numPr>
                <w:ilvl w:val="0"/>
                <w:numId w:val="0"/>
              </w:numPr>
              <w:jc w:val="center"/>
              <w:rPr>
                <w:rFonts w:hint="default" w:ascii="Times New Roman" w:hAnsi="Times New Roman" w:cs="Times New Roman"/>
                <w:b/>
                <w:bCs/>
                <w:sz w:val="28"/>
                <w:szCs w:val="28"/>
                <w:u w:val="single"/>
                <w:vertAlign w:val="baseline"/>
                <w:lang w:val="vi-VN"/>
              </w:rPr>
            </w:pPr>
          </w:p>
          <w:p w14:paraId="42C22DC6">
            <w:pPr>
              <w:widowControl w:val="0"/>
              <w:numPr>
                <w:ilvl w:val="0"/>
                <w:numId w:val="0"/>
              </w:numPr>
              <w:jc w:val="center"/>
              <w:rPr>
                <w:rFonts w:hint="default" w:ascii="Times New Roman" w:hAnsi="Times New Roman" w:cs="Times New Roman"/>
                <w:b/>
                <w:bCs/>
                <w:sz w:val="28"/>
                <w:szCs w:val="28"/>
                <w:u w:val="single"/>
                <w:vertAlign w:val="baseline"/>
                <w:lang w:val="vi-VN"/>
              </w:rPr>
            </w:pPr>
          </w:p>
        </w:tc>
        <w:tc>
          <w:tcPr>
            <w:tcW w:w="4170" w:type="dxa"/>
          </w:tcPr>
          <w:p w14:paraId="5F95B016">
            <w:pPr>
              <w:widowControl w:val="0"/>
              <w:numPr>
                <w:ilvl w:val="0"/>
                <w:numId w:val="0"/>
              </w:numPr>
              <w:jc w:val="center"/>
              <w:rPr>
                <w:rFonts w:hint="default" w:ascii="Times New Roman" w:hAnsi="Times New Roman" w:cs="Times New Roman"/>
                <w:b/>
                <w:bCs/>
                <w:sz w:val="28"/>
                <w:szCs w:val="28"/>
                <w:u w:val="single"/>
                <w:vertAlign w:val="baseline"/>
                <w:lang w:val="vi-VN"/>
              </w:rPr>
            </w:pPr>
            <w:r>
              <w:rPr>
                <w:rFonts w:hint="default" w:ascii="Times New Roman" w:hAnsi="Times New Roman" w:cs="Times New Roman"/>
                <w:b/>
                <w:bCs/>
                <w:sz w:val="28"/>
                <w:szCs w:val="28"/>
                <w:u w:val="single"/>
                <w:vertAlign w:val="baseline"/>
                <w:lang w:val="vi-VN"/>
              </w:rPr>
              <w:t>Nhận xét của giáo viên:</w:t>
            </w:r>
          </w:p>
          <w:p w14:paraId="56FE7318">
            <w:pPr>
              <w:widowControl w:val="0"/>
              <w:numPr>
                <w:ilvl w:val="0"/>
                <w:numId w:val="0"/>
              </w:numPr>
              <w:jc w:val="center"/>
              <w:rPr>
                <w:rFonts w:hint="default" w:ascii="Times New Roman" w:hAnsi="Times New Roman" w:cs="Times New Roman"/>
                <w:b/>
                <w:bCs/>
                <w:sz w:val="28"/>
                <w:szCs w:val="28"/>
                <w:u w:val="single"/>
                <w:vertAlign w:val="baseline"/>
                <w:lang w:val="vi-VN"/>
              </w:rPr>
            </w:pPr>
          </w:p>
          <w:p w14:paraId="11F8AA26">
            <w:pPr>
              <w:widowControl w:val="0"/>
              <w:numPr>
                <w:ilvl w:val="0"/>
                <w:numId w:val="0"/>
              </w:numPr>
              <w:jc w:val="center"/>
              <w:rPr>
                <w:rFonts w:hint="default" w:ascii="Times New Roman" w:hAnsi="Times New Roman" w:cs="Times New Roman"/>
                <w:b w:val="0"/>
                <w:bCs w:val="0"/>
                <w:sz w:val="28"/>
                <w:szCs w:val="28"/>
                <w:u w:val="none"/>
                <w:vertAlign w:val="baseline"/>
                <w:lang w:val="vi-VN"/>
              </w:rPr>
            </w:pPr>
            <w:r>
              <w:rPr>
                <w:rFonts w:hint="default" w:ascii="Times New Roman" w:hAnsi="Times New Roman" w:cs="Times New Roman"/>
                <w:b w:val="0"/>
                <w:bCs w:val="0"/>
                <w:sz w:val="28"/>
                <w:szCs w:val="28"/>
                <w:u w:val="none"/>
                <w:vertAlign w:val="baseline"/>
                <w:lang w:val="vi-VN"/>
              </w:rPr>
              <w:t>......................................................</w:t>
            </w:r>
          </w:p>
          <w:p w14:paraId="551784BC">
            <w:pPr>
              <w:widowControl w:val="0"/>
              <w:numPr>
                <w:ilvl w:val="0"/>
                <w:numId w:val="0"/>
              </w:numPr>
              <w:jc w:val="center"/>
              <w:rPr>
                <w:rFonts w:hint="default" w:ascii="Times New Roman" w:hAnsi="Times New Roman" w:cs="Times New Roman"/>
                <w:b w:val="0"/>
                <w:bCs w:val="0"/>
                <w:sz w:val="28"/>
                <w:szCs w:val="28"/>
                <w:u w:val="none"/>
                <w:vertAlign w:val="baseline"/>
                <w:lang w:val="vi-VN"/>
              </w:rPr>
            </w:pPr>
            <w:r>
              <w:rPr>
                <w:rFonts w:hint="default" w:ascii="Times New Roman" w:hAnsi="Times New Roman" w:cs="Times New Roman"/>
                <w:b w:val="0"/>
                <w:bCs w:val="0"/>
                <w:sz w:val="28"/>
                <w:szCs w:val="28"/>
                <w:u w:val="none"/>
                <w:vertAlign w:val="baseline"/>
                <w:lang w:val="vi-VN"/>
              </w:rPr>
              <w:t>......................................................</w:t>
            </w:r>
          </w:p>
          <w:p w14:paraId="1C8ECB9F">
            <w:pPr>
              <w:widowControl w:val="0"/>
              <w:numPr>
                <w:ilvl w:val="0"/>
                <w:numId w:val="0"/>
              </w:numPr>
              <w:jc w:val="center"/>
              <w:rPr>
                <w:rFonts w:hint="default" w:ascii="Times New Roman" w:hAnsi="Times New Roman" w:cs="Times New Roman"/>
                <w:b/>
                <w:bCs/>
                <w:sz w:val="28"/>
                <w:szCs w:val="28"/>
                <w:u w:val="single"/>
                <w:vertAlign w:val="baseline"/>
                <w:lang w:val="vi-VN"/>
              </w:rPr>
            </w:pPr>
          </w:p>
        </w:tc>
        <w:tc>
          <w:tcPr>
            <w:tcW w:w="1959" w:type="dxa"/>
          </w:tcPr>
          <w:p w14:paraId="33B73B19">
            <w:pPr>
              <w:widowControl w:val="0"/>
              <w:numPr>
                <w:ilvl w:val="0"/>
                <w:numId w:val="0"/>
              </w:numPr>
              <w:jc w:val="center"/>
              <w:rPr>
                <w:rFonts w:hint="default" w:ascii="Times New Roman" w:hAnsi="Times New Roman" w:cs="Times New Roman"/>
                <w:b/>
                <w:bCs/>
                <w:sz w:val="28"/>
                <w:szCs w:val="28"/>
                <w:u w:val="single"/>
                <w:vertAlign w:val="baseline"/>
                <w:lang w:val="vi-VN"/>
              </w:rPr>
            </w:pPr>
            <w:r>
              <w:rPr>
                <w:rFonts w:hint="default" w:ascii="Times New Roman" w:hAnsi="Times New Roman" w:cs="Times New Roman"/>
                <w:b/>
                <w:bCs/>
                <w:sz w:val="28"/>
                <w:szCs w:val="28"/>
                <w:u w:val="single"/>
                <w:vertAlign w:val="baseline"/>
                <w:lang w:val="vi-VN"/>
              </w:rPr>
              <w:t>Giám thị:</w:t>
            </w:r>
          </w:p>
        </w:tc>
        <w:tc>
          <w:tcPr>
            <w:tcW w:w="1900" w:type="dxa"/>
          </w:tcPr>
          <w:p w14:paraId="6826248A">
            <w:pPr>
              <w:widowControl w:val="0"/>
              <w:numPr>
                <w:ilvl w:val="0"/>
                <w:numId w:val="0"/>
              </w:numPr>
              <w:jc w:val="center"/>
              <w:rPr>
                <w:rFonts w:hint="default" w:ascii="Times New Roman" w:hAnsi="Times New Roman" w:cs="Times New Roman"/>
                <w:b/>
                <w:bCs/>
                <w:sz w:val="28"/>
                <w:szCs w:val="28"/>
                <w:u w:val="single"/>
                <w:vertAlign w:val="baseline"/>
                <w:lang w:val="vi-VN"/>
              </w:rPr>
            </w:pPr>
            <w:r>
              <w:rPr>
                <w:rFonts w:hint="default" w:ascii="Times New Roman" w:hAnsi="Times New Roman" w:cs="Times New Roman"/>
                <w:b/>
                <w:bCs/>
                <w:sz w:val="28"/>
                <w:szCs w:val="28"/>
                <w:u w:val="single"/>
                <w:vertAlign w:val="baseline"/>
                <w:lang w:val="vi-VN"/>
              </w:rPr>
              <w:t>Giám khảo:</w:t>
            </w:r>
          </w:p>
        </w:tc>
      </w:tr>
    </w:tbl>
    <w:p w14:paraId="47B82D81">
      <w:pPr>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 xml:space="preserve">Khoanh vào chữ đặt trước câu trả lời đúng của các câu 1, 2, 3, 4, 5 và thực hiện yêu cầu của các câu 6, 7, 8, 9, 10. </w:t>
      </w:r>
    </w:p>
    <w:p w14:paraId="13B6B50C">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92"/>
          <w:rFonts w:hint="default" w:ascii="Times New Roman" w:hAnsi="Times New Roman" w:cs="Times New Roman"/>
          <w:b/>
          <w:bCs/>
          <w:i w:val="0"/>
          <w:iCs w:val="0"/>
          <w:caps w:val="0"/>
          <w:spacing w:val="0"/>
          <w:sz w:val="28"/>
          <w:szCs w:val="28"/>
          <w:shd w:val="clear" w:fill="FFFFFF"/>
          <w:lang w:val="vi-VN"/>
        </w:rPr>
      </w:pPr>
      <w:r>
        <w:rPr>
          <w:rStyle w:val="92"/>
          <w:rFonts w:hint="default" w:ascii="Times New Roman" w:hAnsi="Times New Roman" w:cs="Times New Roman"/>
          <w:b/>
          <w:bCs/>
          <w:i w:val="0"/>
          <w:iCs w:val="0"/>
          <w:caps w:val="0"/>
          <w:spacing w:val="0"/>
          <w:sz w:val="28"/>
          <w:szCs w:val="28"/>
          <w:shd w:val="clear" w:fill="FFFFFF"/>
          <w:lang w:val="vi-VN"/>
        </w:rPr>
        <w:t>Câu</w:t>
      </w:r>
      <w:r>
        <w:rPr>
          <w:rStyle w:val="92"/>
          <w:rFonts w:hint="default" w:ascii="Times New Roman" w:hAnsi="Times New Roman" w:cs="Times New Roman"/>
          <w:b/>
          <w:bCs/>
          <w:i w:val="0"/>
          <w:iCs w:val="0"/>
          <w:caps w:val="0"/>
          <w:spacing w:val="0"/>
          <w:sz w:val="28"/>
          <w:szCs w:val="28"/>
          <w:shd w:val="clear" w:fill="FFFFFF"/>
        </w:rPr>
        <w:t xml:space="preserve"> 1</w:t>
      </w:r>
      <w:r>
        <w:rPr>
          <w:rStyle w:val="92"/>
          <w:rFonts w:hint="default" w:ascii="Times New Roman" w:hAnsi="Times New Roman" w:cs="Times New Roman"/>
          <w:b/>
          <w:bCs/>
          <w:i w:val="0"/>
          <w:iCs w:val="0"/>
          <w:caps w:val="0"/>
          <w:spacing w:val="0"/>
          <w:sz w:val="28"/>
          <w:szCs w:val="28"/>
          <w:shd w:val="clear" w:fill="FFFFFF"/>
          <w:lang w:val="vi-VN"/>
        </w:rPr>
        <w:t>.</w:t>
      </w:r>
      <w:r>
        <w:rPr>
          <w:rStyle w:val="92"/>
          <w:rFonts w:hint="default" w:ascii="Times New Roman" w:hAnsi="Times New Roman" w:cs="Times New Roman"/>
          <w:b/>
          <w:bCs/>
          <w:i w:val="0"/>
          <w:iCs w:val="0"/>
          <w:caps w:val="0"/>
          <w:spacing w:val="0"/>
          <w:sz w:val="28"/>
          <w:szCs w:val="28"/>
          <w:shd w:val="clear" w:fill="FFFFFF"/>
        </w:rPr>
        <w:t> </w:t>
      </w:r>
      <w:r>
        <w:rPr>
          <w:rStyle w:val="92"/>
          <w:rFonts w:hint="default" w:ascii="Times New Roman" w:hAnsi="Times New Roman" w:cs="Times New Roman"/>
          <w:b/>
          <w:bCs/>
          <w:i w:val="0"/>
          <w:iCs w:val="0"/>
          <w:caps w:val="0"/>
          <w:spacing w:val="0"/>
          <w:sz w:val="28"/>
          <w:szCs w:val="28"/>
          <w:shd w:val="clear" w:fill="FFFFFF"/>
          <w:lang w:val="vi-VN"/>
        </w:rPr>
        <w:t>Số 444 đọc là:</w:t>
      </w:r>
    </w:p>
    <w:p w14:paraId="31C318BD">
      <w:pPr>
        <w:pStyle w:val="85"/>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92"/>
          <w:rFonts w:hint="default" w:ascii="Times New Roman" w:hAnsi="Times New Roman" w:cs="Times New Roman"/>
          <w:b w:val="0"/>
          <w:bCs w:val="0"/>
          <w:i w:val="0"/>
          <w:iCs w:val="0"/>
          <w:caps w:val="0"/>
          <w:spacing w:val="0"/>
          <w:sz w:val="28"/>
          <w:szCs w:val="28"/>
          <w:shd w:val="clear" w:fill="FFFFFF"/>
          <w:lang w:val="vi-VN"/>
        </w:rPr>
      </w:pPr>
      <w:r>
        <w:rPr>
          <w:rStyle w:val="92"/>
          <w:rFonts w:hint="default" w:ascii="Times New Roman" w:hAnsi="Times New Roman" w:cs="Times New Roman"/>
          <w:b w:val="0"/>
          <w:bCs w:val="0"/>
          <w:i w:val="0"/>
          <w:iCs w:val="0"/>
          <w:caps w:val="0"/>
          <w:spacing w:val="0"/>
          <w:sz w:val="28"/>
          <w:szCs w:val="28"/>
          <w:shd w:val="clear" w:fill="FFFFFF"/>
          <w:lang w:val="vi-VN"/>
        </w:rPr>
        <w:t>Bốn trăm bốn bốn.</w:t>
      </w:r>
    </w:p>
    <w:p w14:paraId="0519570D">
      <w:pPr>
        <w:pStyle w:val="85"/>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92"/>
          <w:rFonts w:hint="default" w:ascii="Times New Roman" w:hAnsi="Times New Roman" w:cs="Times New Roman"/>
          <w:b w:val="0"/>
          <w:bCs w:val="0"/>
          <w:i w:val="0"/>
          <w:iCs w:val="0"/>
          <w:caps w:val="0"/>
          <w:spacing w:val="0"/>
          <w:sz w:val="28"/>
          <w:szCs w:val="28"/>
          <w:shd w:val="clear" w:fill="FFFFFF"/>
          <w:lang w:val="vi-VN"/>
        </w:rPr>
      </w:pPr>
      <w:r>
        <w:rPr>
          <w:rStyle w:val="92"/>
          <w:rFonts w:hint="default" w:ascii="Times New Roman" w:hAnsi="Times New Roman" w:cs="Times New Roman"/>
          <w:b w:val="0"/>
          <w:bCs w:val="0"/>
          <w:i w:val="0"/>
          <w:iCs w:val="0"/>
          <w:spacing w:val="0"/>
          <w:sz w:val="28"/>
          <w:szCs w:val="28"/>
          <w:shd w:val="clear" w:fill="FFFFFF"/>
          <w:lang w:val="vi-VN"/>
        </w:rPr>
        <w:t>B</w:t>
      </w:r>
      <w:r>
        <w:rPr>
          <w:rStyle w:val="92"/>
          <w:rFonts w:hint="default" w:ascii="Times New Roman" w:hAnsi="Times New Roman" w:cs="Times New Roman"/>
          <w:b w:val="0"/>
          <w:bCs w:val="0"/>
          <w:i w:val="0"/>
          <w:iCs w:val="0"/>
          <w:caps w:val="0"/>
          <w:spacing w:val="0"/>
          <w:sz w:val="28"/>
          <w:szCs w:val="28"/>
          <w:shd w:val="clear" w:fill="FFFFFF"/>
          <w:lang w:val="vi-VN"/>
        </w:rPr>
        <w:t>ốn trăm bốn tư.</w:t>
      </w:r>
    </w:p>
    <w:p w14:paraId="72167976">
      <w:pPr>
        <w:pStyle w:val="85"/>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92"/>
          <w:rFonts w:hint="default" w:ascii="Times New Roman" w:hAnsi="Times New Roman" w:cs="Times New Roman"/>
          <w:b w:val="0"/>
          <w:bCs w:val="0"/>
          <w:i w:val="0"/>
          <w:iCs w:val="0"/>
          <w:caps w:val="0"/>
          <w:spacing w:val="0"/>
          <w:sz w:val="28"/>
          <w:szCs w:val="28"/>
          <w:shd w:val="clear" w:fill="FFFFFF"/>
          <w:lang w:val="vi-VN"/>
        </w:rPr>
      </w:pPr>
      <w:r>
        <w:rPr>
          <w:rStyle w:val="92"/>
          <w:rFonts w:hint="default" w:ascii="Times New Roman" w:hAnsi="Times New Roman" w:cs="Times New Roman"/>
          <w:b w:val="0"/>
          <w:bCs w:val="0"/>
          <w:i w:val="0"/>
          <w:iCs w:val="0"/>
          <w:spacing w:val="0"/>
          <w:sz w:val="28"/>
          <w:szCs w:val="28"/>
          <w:shd w:val="clear" w:fill="FFFFFF"/>
          <w:lang w:val="vi-VN"/>
        </w:rPr>
        <w:t>B</w:t>
      </w:r>
      <w:r>
        <w:rPr>
          <w:rStyle w:val="92"/>
          <w:rFonts w:hint="default" w:ascii="Times New Roman" w:hAnsi="Times New Roman" w:cs="Times New Roman"/>
          <w:b w:val="0"/>
          <w:bCs w:val="0"/>
          <w:i w:val="0"/>
          <w:iCs w:val="0"/>
          <w:caps w:val="0"/>
          <w:spacing w:val="0"/>
          <w:sz w:val="28"/>
          <w:szCs w:val="28"/>
          <w:shd w:val="clear" w:fill="FFFFFF"/>
          <w:lang w:val="vi-VN"/>
        </w:rPr>
        <w:t>ốn trăm bốn mươi tư.</w:t>
      </w:r>
    </w:p>
    <w:p w14:paraId="4AB7CF86">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spacing w:val="0"/>
          <w:sz w:val="28"/>
          <w:szCs w:val="28"/>
          <w:shd w:val="clear" w:fill="FFFFFF"/>
          <w:lang w:val="vi-VN"/>
        </w:rPr>
      </w:pPr>
      <w:r>
        <w:rPr>
          <w:rStyle w:val="92"/>
          <w:rFonts w:hint="default" w:ascii="Times New Roman" w:hAnsi="Times New Roman" w:cs="Times New Roman"/>
          <w:b/>
          <w:bCs/>
          <w:i w:val="0"/>
          <w:iCs w:val="0"/>
          <w:caps w:val="0"/>
          <w:spacing w:val="0"/>
          <w:sz w:val="28"/>
          <w:szCs w:val="28"/>
          <w:shd w:val="clear" w:fill="FFFFFF"/>
          <w:lang w:val="vi-VN"/>
        </w:rPr>
        <w:t>Câu</w:t>
      </w:r>
      <w:r>
        <w:rPr>
          <w:rStyle w:val="92"/>
          <w:rFonts w:hint="default" w:ascii="Times New Roman" w:hAnsi="Times New Roman" w:cs="Times New Roman"/>
          <w:b/>
          <w:bCs/>
          <w:i w:val="0"/>
          <w:iCs w:val="0"/>
          <w:caps w:val="0"/>
          <w:spacing w:val="0"/>
          <w:sz w:val="28"/>
          <w:szCs w:val="28"/>
          <w:shd w:val="clear" w:fill="FFFFFF"/>
        </w:rPr>
        <w:t xml:space="preserve"> 2</w:t>
      </w:r>
      <w:r>
        <w:rPr>
          <w:rStyle w:val="92"/>
          <w:rFonts w:hint="default" w:ascii="Times New Roman" w:hAnsi="Times New Roman" w:cs="Times New Roman"/>
          <w:b/>
          <w:bCs/>
          <w:i w:val="0"/>
          <w:iCs w:val="0"/>
          <w:caps w:val="0"/>
          <w:spacing w:val="0"/>
          <w:sz w:val="28"/>
          <w:szCs w:val="28"/>
          <w:shd w:val="clear" w:fill="FFFFFF"/>
          <w:lang w:val="vi-VN"/>
        </w:rPr>
        <w:t>.</w:t>
      </w:r>
      <w:r>
        <w:rPr>
          <w:rFonts w:hint="default" w:ascii="Times New Roman" w:hAnsi="Times New Roman" w:cs="Times New Roman"/>
          <w:i w:val="0"/>
          <w:iCs w:val="0"/>
          <w:caps w:val="0"/>
          <w:spacing w:val="0"/>
          <w:sz w:val="28"/>
          <w:szCs w:val="28"/>
          <w:shd w:val="clear" w:fill="FFFFFF"/>
        </w:rPr>
        <w:t> </w:t>
      </w:r>
      <w:r>
        <w:rPr>
          <w:rFonts w:hint="default" w:ascii="Times New Roman" w:hAnsi="Times New Roman" w:cs="Times New Roman"/>
          <w:b/>
          <w:bCs/>
          <w:i w:val="0"/>
          <w:iCs w:val="0"/>
          <w:caps w:val="0"/>
          <w:spacing w:val="0"/>
          <w:sz w:val="28"/>
          <w:szCs w:val="28"/>
          <w:shd w:val="clear" w:fill="FFFFFF"/>
          <w:lang w:val="vi-VN"/>
        </w:rPr>
        <w:t>Trong phép chia “8 : 2 = 4”, số 2 được gọi là:</w:t>
      </w:r>
    </w:p>
    <w:p w14:paraId="648A6FD7">
      <w:pPr>
        <w:pStyle w:val="85"/>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Số chia.</w:t>
      </w:r>
    </w:p>
    <w:p w14:paraId="6684CF26">
      <w:pPr>
        <w:pStyle w:val="85"/>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Thương.</w:t>
      </w:r>
    </w:p>
    <w:p w14:paraId="427746AC">
      <w:pPr>
        <w:pStyle w:val="85"/>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Số bị chia.</w:t>
      </w:r>
    </w:p>
    <w:p w14:paraId="337DC86F">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Câu 3. Những đồ vật nào sau đây có dạng khối trụ?</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8322"/>
      </w:tblGrid>
      <w:tr w14:paraId="6088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Borders>
              <w:top w:val="nil"/>
              <w:left w:val="nil"/>
              <w:bottom w:val="nil"/>
              <w:right w:val="nil"/>
            </w:tcBorders>
          </w:tcPr>
          <w:p w14:paraId="35F3406C">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p>
          <w:p w14:paraId="7946501C">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p>
          <w:p w14:paraId="25556919">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r>
              <w:rPr>
                <w:rFonts w:hint="default" w:ascii="Times New Roman" w:hAnsi="Times New Roman" w:cs="Times New Roman"/>
                <w:b/>
                <w:bCs/>
                <w:i w:val="0"/>
                <w:iCs w:val="0"/>
                <w:caps w:val="0"/>
                <w:spacing w:val="0"/>
                <w:sz w:val="28"/>
                <w:szCs w:val="28"/>
                <w:shd w:val="clear" w:fill="FFFFFF"/>
                <w:vertAlign w:val="baseline"/>
                <w:lang w:val="vi-VN"/>
              </w:rPr>
              <w:t>A.</w:t>
            </w:r>
          </w:p>
        </w:tc>
        <w:tc>
          <w:tcPr>
            <w:tcW w:w="8322" w:type="dxa"/>
            <w:tcBorders>
              <w:top w:val="nil"/>
              <w:left w:val="nil"/>
              <w:bottom w:val="nil"/>
              <w:right w:val="nil"/>
            </w:tcBorders>
            <w:vAlign w:val="top"/>
          </w:tcPr>
          <w:p w14:paraId="12370302">
            <w:pPr>
              <w:pStyle w:val="85"/>
              <w:keepNext w:val="0"/>
              <w:keepLines w:val="0"/>
              <w:widowControl/>
              <w:numPr>
                <w:ilvl w:val="0"/>
                <w:numId w:val="0"/>
              </w:numPr>
              <w:suppressLineNumbers w:val="0"/>
              <w:spacing w:before="0" w:beforeAutospacing="0" w:after="0" w:afterAutospacing="0"/>
              <w:ind w:right="0" w:rightChars="0"/>
              <w:rPr>
                <w:rFonts w:ascii="SimSun" w:hAnsi="SimSun" w:eastAsia="SimSun" w:cs="SimSun"/>
                <w:sz w:val="24"/>
                <w:szCs w:val="24"/>
              </w:rPr>
            </w:pPr>
          </w:p>
          <w:p w14:paraId="7FCFF1E7">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r>
              <w:rPr>
                <w:rFonts w:ascii="SimSun" w:hAnsi="SimSun" w:eastAsia="SimSun" w:cs="SimSun"/>
                <w:sz w:val="24"/>
                <w:szCs w:val="24"/>
              </w:rPr>
              <w:drawing>
                <wp:inline distT="0" distB="0" distL="114300" distR="114300">
                  <wp:extent cx="1875155" cy="1061720"/>
                  <wp:effectExtent l="0" t="0" r="4445" b="5080"/>
                  <wp:docPr id="1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IMG_256"/>
                          <pic:cNvPicPr>
                            <a:picLocks noChangeAspect="1"/>
                          </pic:cNvPicPr>
                        </pic:nvPicPr>
                        <pic:blipFill>
                          <a:blip r:embed="rId6"/>
                          <a:srcRect l="9490" t="34719" r="47520" b="5896"/>
                          <a:stretch>
                            <a:fillRect/>
                          </a:stretch>
                        </pic:blipFill>
                        <pic:spPr>
                          <a:xfrm>
                            <a:off x="0" y="0"/>
                            <a:ext cx="1875155" cy="1061720"/>
                          </a:xfrm>
                          <a:prstGeom prst="rect">
                            <a:avLst/>
                          </a:prstGeom>
                          <a:noFill/>
                          <a:ln w="9525">
                            <a:noFill/>
                          </a:ln>
                        </pic:spPr>
                      </pic:pic>
                    </a:graphicData>
                  </a:graphic>
                </wp:inline>
              </w:drawing>
            </w:r>
          </w:p>
        </w:tc>
      </w:tr>
      <w:tr w14:paraId="52EF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Borders>
              <w:top w:val="nil"/>
              <w:left w:val="nil"/>
              <w:bottom w:val="nil"/>
              <w:right w:val="nil"/>
            </w:tcBorders>
          </w:tcPr>
          <w:p w14:paraId="0A9A8400">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p>
          <w:p w14:paraId="288A6D73">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p>
          <w:p w14:paraId="7D425E7A">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r>
              <w:rPr>
                <w:rFonts w:hint="default" w:ascii="Times New Roman" w:hAnsi="Times New Roman" w:cs="Times New Roman"/>
                <w:b/>
                <w:bCs/>
                <w:i w:val="0"/>
                <w:iCs w:val="0"/>
                <w:caps w:val="0"/>
                <w:spacing w:val="0"/>
                <w:sz w:val="28"/>
                <w:szCs w:val="28"/>
                <w:shd w:val="clear" w:fill="FFFFFF"/>
                <w:vertAlign w:val="baseline"/>
                <w:lang w:val="vi-VN"/>
              </w:rPr>
              <w:t>B.</w:t>
            </w:r>
          </w:p>
        </w:tc>
        <w:tc>
          <w:tcPr>
            <w:tcW w:w="8322" w:type="dxa"/>
            <w:tcBorders>
              <w:top w:val="nil"/>
              <w:left w:val="nil"/>
              <w:bottom w:val="nil"/>
              <w:right w:val="nil"/>
            </w:tcBorders>
          </w:tcPr>
          <w:p w14:paraId="2B7F94DC">
            <w:pPr>
              <w:pStyle w:val="85"/>
              <w:keepNext w:val="0"/>
              <w:keepLines w:val="0"/>
              <w:widowControl/>
              <w:numPr>
                <w:ilvl w:val="0"/>
                <w:numId w:val="0"/>
              </w:numPr>
              <w:suppressLineNumbers w:val="0"/>
              <w:spacing w:before="0" w:beforeAutospacing="0" w:after="0" w:afterAutospacing="0"/>
              <w:ind w:right="0" w:rightChars="0"/>
              <w:rPr>
                <w:rFonts w:ascii="SimSun" w:hAnsi="SimSun" w:eastAsia="SimSun" w:cs="SimSun"/>
                <w:sz w:val="24"/>
                <w:szCs w:val="24"/>
              </w:rPr>
            </w:pPr>
          </w:p>
          <w:p w14:paraId="71156BE9">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r>
              <w:rPr>
                <w:rFonts w:ascii="SimSun" w:hAnsi="SimSun" w:eastAsia="SimSun" w:cs="SimSun"/>
                <w:sz w:val="24"/>
                <w:szCs w:val="24"/>
              </w:rPr>
              <w:drawing>
                <wp:inline distT="0" distB="0" distL="114300" distR="114300">
                  <wp:extent cx="1765300" cy="1092835"/>
                  <wp:effectExtent l="0" t="0" r="0" b="12065"/>
                  <wp:docPr id="1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IMG_256"/>
                          <pic:cNvPicPr>
                            <a:picLocks noChangeAspect="1"/>
                          </pic:cNvPicPr>
                        </pic:nvPicPr>
                        <pic:blipFill>
                          <a:blip r:embed="rId6"/>
                          <a:srcRect l="59099" t="35745" r="2813" b="6722"/>
                          <a:stretch>
                            <a:fillRect/>
                          </a:stretch>
                        </pic:blipFill>
                        <pic:spPr>
                          <a:xfrm>
                            <a:off x="0" y="0"/>
                            <a:ext cx="1765300" cy="1092835"/>
                          </a:xfrm>
                          <a:prstGeom prst="rect">
                            <a:avLst/>
                          </a:prstGeom>
                          <a:noFill/>
                          <a:ln w="9525">
                            <a:noFill/>
                          </a:ln>
                        </pic:spPr>
                      </pic:pic>
                    </a:graphicData>
                  </a:graphic>
                </wp:inline>
              </w:drawing>
            </w:r>
          </w:p>
        </w:tc>
      </w:tr>
      <w:tr w14:paraId="3AB0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Borders>
              <w:top w:val="nil"/>
              <w:left w:val="nil"/>
              <w:bottom w:val="nil"/>
              <w:right w:val="nil"/>
            </w:tcBorders>
          </w:tcPr>
          <w:p w14:paraId="52065834">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p>
          <w:p w14:paraId="6ADC240F">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p>
          <w:p w14:paraId="14C52438">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r>
              <w:rPr>
                <w:rFonts w:hint="default" w:ascii="Times New Roman" w:hAnsi="Times New Roman" w:cs="Times New Roman"/>
                <w:b/>
                <w:bCs/>
                <w:i w:val="0"/>
                <w:iCs w:val="0"/>
                <w:caps w:val="0"/>
                <w:spacing w:val="0"/>
                <w:sz w:val="28"/>
                <w:szCs w:val="28"/>
                <w:shd w:val="clear" w:fill="FFFFFF"/>
                <w:vertAlign w:val="baseline"/>
                <w:lang w:val="vi-VN"/>
              </w:rPr>
              <w:t>C.</w:t>
            </w:r>
          </w:p>
        </w:tc>
        <w:tc>
          <w:tcPr>
            <w:tcW w:w="8322" w:type="dxa"/>
            <w:tcBorders>
              <w:top w:val="nil"/>
              <w:left w:val="nil"/>
              <w:bottom w:val="nil"/>
              <w:right w:val="nil"/>
            </w:tcBorders>
          </w:tcPr>
          <w:p w14:paraId="531C56AC">
            <w:pPr>
              <w:pStyle w:val="85"/>
              <w:keepNext w:val="0"/>
              <w:keepLines w:val="0"/>
              <w:widowControl/>
              <w:numPr>
                <w:ilvl w:val="0"/>
                <w:numId w:val="0"/>
              </w:numPr>
              <w:suppressLineNumbers w:val="0"/>
              <w:spacing w:before="0" w:beforeAutospacing="0" w:after="0" w:afterAutospacing="0"/>
              <w:ind w:right="0" w:rightChars="0"/>
              <w:rPr>
                <w:rFonts w:hint="default" w:ascii="Times New Roman" w:hAnsi="Times New Roman" w:cs="Times New Roman"/>
                <w:b/>
                <w:bCs/>
                <w:i w:val="0"/>
                <w:iCs w:val="0"/>
                <w:caps w:val="0"/>
                <w:spacing w:val="0"/>
                <w:sz w:val="28"/>
                <w:szCs w:val="28"/>
                <w:shd w:val="clear" w:fill="FFFFFF"/>
                <w:vertAlign w:val="baseline"/>
                <w:lang w:val="vi-VN"/>
              </w:rPr>
            </w:pPr>
            <w:r>
              <w:rPr>
                <w:rFonts w:ascii="SimSun" w:hAnsi="SimSun" w:eastAsia="SimSun" w:cs="SimSun"/>
                <w:sz w:val="24"/>
                <w:szCs w:val="24"/>
              </w:rPr>
              <w:drawing>
                <wp:inline distT="0" distB="0" distL="114300" distR="114300">
                  <wp:extent cx="2319020" cy="1136650"/>
                  <wp:effectExtent l="0" t="0" r="5080" b="6350"/>
                  <wp:docPr id="16"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IMG_256"/>
                          <pic:cNvPicPr>
                            <a:picLocks noChangeAspect="1"/>
                          </pic:cNvPicPr>
                        </pic:nvPicPr>
                        <pic:blipFill>
                          <a:blip r:embed="rId7"/>
                          <a:stretch>
                            <a:fillRect/>
                          </a:stretch>
                        </pic:blipFill>
                        <pic:spPr>
                          <a:xfrm>
                            <a:off x="0" y="0"/>
                            <a:ext cx="2319020" cy="1136650"/>
                          </a:xfrm>
                          <a:prstGeom prst="rect">
                            <a:avLst/>
                          </a:prstGeom>
                          <a:noFill/>
                          <a:ln w="9525">
                            <a:noFill/>
                          </a:ln>
                        </pic:spPr>
                      </pic:pic>
                    </a:graphicData>
                  </a:graphic>
                </wp:inline>
              </w:drawing>
            </w:r>
          </w:p>
        </w:tc>
      </w:tr>
    </w:tbl>
    <w:p w14:paraId="00878C18">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Câu 4. 345 - 126 = ... ?</w:t>
      </w:r>
    </w:p>
    <w:p w14:paraId="65B79A48">
      <w:pPr>
        <w:pStyle w:val="8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rPr>
          <w:rFonts w:hint="default" w:ascii="Times New Roman" w:hAnsi="Times New Roman"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221</w:t>
      </w:r>
    </w:p>
    <w:p w14:paraId="0AF7D6FC">
      <w:pPr>
        <w:pStyle w:val="8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default" w:ascii="Times New Roman" w:hAnsi="Times New Roman"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229</w:t>
      </w:r>
    </w:p>
    <w:p w14:paraId="4C423064">
      <w:pPr>
        <w:pStyle w:val="8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default" w:ascii="Times New Roman" w:hAnsi="Times New Roman"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219</w:t>
      </w:r>
    </w:p>
    <w:p w14:paraId="0E9C15F4">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Câu 5. 2 dm = ... cm?</w:t>
      </w:r>
    </w:p>
    <w:p w14:paraId="6F2D6084">
      <w:pPr>
        <w:pStyle w:val="85"/>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Times New Roman" w:hAnsi="Times New Roman"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2</w:t>
      </w:r>
    </w:p>
    <w:p w14:paraId="7E3EE95D">
      <w:pPr>
        <w:pStyle w:val="85"/>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Times New Roman" w:hAnsi="Times New Roman"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20</w:t>
      </w:r>
    </w:p>
    <w:p w14:paraId="678DCD1D">
      <w:pPr>
        <w:pStyle w:val="85"/>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Times New Roman" w:hAnsi="Times New Roman"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200</w:t>
      </w:r>
    </w:p>
    <w:p w14:paraId="5D302436">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spacing w:val="0"/>
          <w:sz w:val="28"/>
          <w:szCs w:val="28"/>
          <w:lang w:val="vi-VN"/>
        </w:rPr>
      </w:pPr>
      <w:r>
        <w:rPr>
          <w:rFonts w:hint="default" w:ascii="Times New Roman" w:hAnsi="Times New Roman" w:cs="Times New Roman"/>
          <w:b/>
          <w:bCs/>
          <w:i w:val="0"/>
          <w:iCs w:val="0"/>
          <w:caps w:val="0"/>
          <w:spacing w:val="0"/>
          <w:sz w:val="28"/>
          <w:szCs w:val="28"/>
          <w:shd w:val="clear" w:fill="FFFFFF"/>
          <w:lang w:val="vi-VN"/>
        </w:rPr>
        <w:t xml:space="preserve">Câu 6. </w:t>
      </w:r>
      <w:r>
        <w:rPr>
          <w:rFonts w:hint="default" w:ascii="Times New Roman" w:hAnsi="Times New Roman" w:cs="Times New Roman"/>
          <w:b/>
          <w:bCs/>
          <w:i w:val="0"/>
          <w:iCs w:val="0"/>
          <w:caps w:val="0"/>
          <w:spacing w:val="0"/>
          <w:sz w:val="28"/>
          <w:szCs w:val="28"/>
          <w:shd w:val="clear" w:fill="FFFFFF"/>
        </w:rPr>
        <w:t>Quan sát biểu đồ tranh, rồi điền câu trả lời</w:t>
      </w:r>
      <w:r>
        <w:rPr>
          <w:rFonts w:hint="default" w:cs="Times New Roman"/>
          <w:b/>
          <w:bCs/>
          <w:i w:val="0"/>
          <w:iCs w:val="0"/>
          <w:caps w:val="0"/>
          <w:spacing w:val="0"/>
          <w:sz w:val="28"/>
          <w:szCs w:val="28"/>
          <w:shd w:val="clear" w:fill="FFFFFF"/>
          <w:lang w:val="vi-VN"/>
        </w:rPr>
        <w:t xml:space="preserve"> vào chỗ chấm.</w:t>
      </w:r>
    </w:p>
    <w:p w14:paraId="68BD033D">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drawing>
          <wp:inline distT="0" distB="0" distL="114300" distR="114300">
            <wp:extent cx="3380105" cy="1941830"/>
            <wp:effectExtent l="0" t="0" r="10795" b="1270"/>
            <wp:docPr id="17"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IMG_257"/>
                    <pic:cNvPicPr>
                      <a:picLocks noChangeAspect="1"/>
                    </pic:cNvPicPr>
                  </pic:nvPicPr>
                  <pic:blipFill>
                    <a:blip r:embed="rId8"/>
                    <a:stretch>
                      <a:fillRect/>
                    </a:stretch>
                  </pic:blipFill>
                  <pic:spPr>
                    <a:xfrm>
                      <a:off x="0" y="0"/>
                      <a:ext cx="3380105" cy="1941830"/>
                    </a:xfrm>
                    <a:prstGeom prst="rect">
                      <a:avLst/>
                    </a:prstGeom>
                    <a:noFill/>
                    <a:ln w="9525">
                      <a:noFill/>
                    </a:ln>
                  </pic:spPr>
                </pic:pic>
              </a:graphicData>
            </a:graphic>
          </wp:inline>
        </w:drawing>
      </w:r>
    </w:p>
    <w:p w14:paraId="3071357F">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a, Lớp 2A có …….</w:t>
      </w:r>
      <w:r>
        <w:rPr>
          <w:rFonts w:hint="default" w:cs="Times New Roman"/>
          <w:i w:val="0"/>
          <w:iCs w:val="0"/>
          <w:caps w:val="0"/>
          <w:spacing w:val="0"/>
          <w:sz w:val="28"/>
          <w:szCs w:val="28"/>
          <w:shd w:val="clear" w:fill="FFFFFF"/>
          <w:lang w:val="vi-VN"/>
        </w:rPr>
        <w:t xml:space="preserve"> </w:t>
      </w:r>
      <w:r>
        <w:rPr>
          <w:rFonts w:hint="default" w:ascii="Times New Roman" w:hAnsi="Times New Roman" w:cs="Times New Roman"/>
          <w:i w:val="0"/>
          <w:iCs w:val="0"/>
          <w:caps w:val="0"/>
          <w:spacing w:val="0"/>
          <w:sz w:val="28"/>
          <w:szCs w:val="28"/>
          <w:shd w:val="clear" w:fill="FFFFFF"/>
        </w:rPr>
        <w:t>học sinh tham gia câu lạc bộ Mĩ thuật.</w:t>
      </w:r>
    </w:p>
    <w:p w14:paraId="10CDCB81">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xml:space="preserve">b, Lớp ……. có </w:t>
      </w:r>
      <w:r>
        <w:rPr>
          <w:rFonts w:hint="default" w:cs="Times New Roman"/>
          <w:i w:val="0"/>
          <w:iCs w:val="0"/>
          <w:caps w:val="0"/>
          <w:spacing w:val="0"/>
          <w:sz w:val="28"/>
          <w:szCs w:val="28"/>
          <w:shd w:val="clear" w:fill="FFFFFF"/>
          <w:lang w:val="vi-VN"/>
        </w:rPr>
        <w:t>số</w:t>
      </w:r>
      <w:r>
        <w:rPr>
          <w:rFonts w:hint="default" w:ascii="Times New Roman" w:hAnsi="Times New Roman" w:cs="Times New Roman"/>
          <w:i w:val="0"/>
          <w:iCs w:val="0"/>
          <w:caps w:val="0"/>
          <w:spacing w:val="0"/>
          <w:sz w:val="28"/>
          <w:szCs w:val="28"/>
          <w:shd w:val="clear" w:fill="FFFFFF"/>
        </w:rPr>
        <w:t xml:space="preserve"> học sinh tham gia câu lạc bộ Mĩ thuật nhiều nhất.</w:t>
      </w:r>
    </w:p>
    <w:p w14:paraId="411E6247">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ascii="Times New Roman" w:hAnsi="Times New Roman" w:cs="Times New Roman"/>
          <w:b/>
          <w:bCs/>
          <w:i w:val="0"/>
          <w:iCs w:val="0"/>
          <w:caps w:val="0"/>
          <w:spacing w:val="0"/>
          <w:sz w:val="28"/>
          <w:szCs w:val="28"/>
          <w:shd w:val="clear" w:fill="FFFFFF"/>
          <w:lang w:val="vi-VN"/>
        </w:rPr>
      </w:pPr>
      <w:r>
        <w:rPr>
          <w:sz w:val="28"/>
        </w:rPr>
        <mc:AlternateContent>
          <mc:Choice Requires="wps">
            <w:drawing>
              <wp:anchor distT="0" distB="0" distL="114300" distR="114300" simplePos="0" relativeHeight="251662336" behindDoc="0" locked="0" layoutInCell="1" allowOverlap="1">
                <wp:simplePos x="0" y="0"/>
                <wp:positionH relativeFrom="column">
                  <wp:posOffset>3867150</wp:posOffset>
                </wp:positionH>
                <wp:positionV relativeFrom="paragraph">
                  <wp:posOffset>161290</wp:posOffset>
                </wp:positionV>
                <wp:extent cx="209550" cy="209550"/>
                <wp:effectExtent l="6350" t="6350" r="12700" b="12700"/>
                <wp:wrapNone/>
                <wp:docPr id="3" name="Rectangles 3"/>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4.5pt;margin-top:12.7pt;height:16.5pt;width:16.5pt;z-index:251662336;v-text-anchor:middle;mso-width-relative:page;mso-height-relative:page;" filled="f" stroked="t" coordsize="21600,21600" o:gfxdata="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D91ptgA&#10;AAAJAQAADwAAAAAAAAABACAAAAAiAAAAZHJzL2Rvd25yZXYueG1sUEsBAhQAFAAAAAgAh07iQGxH&#10;aoVYAgAAzgQAAA4AAAAAAAAAAQAgAAAAJwEAAGRycy9lMm9Eb2MueG1sUEsFBgAAAAAGAAYAWQEA&#10;APEFAAAAAA==&#10;">
                <v:fill on="f" focussize="0,0"/>
                <v:stroke weight="1pt" color="#000000 [3213]" miterlimit="8" joinstyle="miter"/>
                <v:imagedata o:title=""/>
                <o:lock v:ext="edit" aspectratio="f"/>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1154430</wp:posOffset>
                </wp:positionH>
                <wp:positionV relativeFrom="paragraph">
                  <wp:posOffset>184150</wp:posOffset>
                </wp:positionV>
                <wp:extent cx="209550" cy="209550"/>
                <wp:effectExtent l="6350" t="6350" r="12700" b="12700"/>
                <wp:wrapNone/>
                <wp:docPr id="1" name="Rectangles 1"/>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9pt;margin-top:14.5pt;height:16.5pt;width:16.5pt;z-index:251660288;v-text-anchor:middle;mso-width-relative:page;mso-height-relative:page;" filled="f" stroked="t" coordsize="21600,21600" o:gfxdata="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ouAfDXAAAA&#10;CQEAAA8AAAAAAAAAAQAgAAAAIgAAAGRycy9kb3ducmV2LnhtbFBLAQIUABQAAAAIAIdO4kAPK0Rh&#10;VwIAAM4EAAAOAAAAAAAAAAEAIAAAACYBAABkcnMvZTJvRG9jLnhtbFBLBQYAAAAABgAGAFkBAADv&#10;BQAAAAA=&#10;">
                <v:fill on="f" focussize="0,0"/>
                <v:stroke weight="1pt" color="#000000 [3213]" miterlimit="8" joinstyle="miter"/>
                <v:imagedata o:title=""/>
                <o:lock v:ext="edit" aspectratio="f"/>
              </v:rect>
            </w:pict>
          </mc:Fallback>
        </mc:AlternateContent>
      </w:r>
      <w:r>
        <w:rPr>
          <w:rFonts w:hint="default" w:ascii="Times New Roman" w:hAnsi="Times New Roman" w:cs="Times New Roman"/>
          <w:b/>
          <w:bCs/>
          <w:i w:val="0"/>
          <w:iCs w:val="0"/>
          <w:caps w:val="0"/>
          <w:spacing w:val="0"/>
          <w:sz w:val="28"/>
          <w:szCs w:val="28"/>
          <w:shd w:val="clear" w:fill="FFFFFF"/>
          <w:lang w:val="vi-VN"/>
        </w:rPr>
        <w:t xml:space="preserve">Câu 7. </w:t>
      </w:r>
      <w:r>
        <w:rPr>
          <w:rFonts w:hint="default" w:cs="Times New Roman"/>
          <w:b/>
          <w:bCs/>
          <w:i w:val="0"/>
          <w:iCs w:val="0"/>
          <w:caps w:val="0"/>
          <w:spacing w:val="0"/>
          <w:sz w:val="28"/>
          <w:szCs w:val="28"/>
          <w:shd w:val="clear" w:fill="FFFFFF"/>
          <w:lang w:val="vi-VN"/>
        </w:rPr>
        <w:t>Đúng ghi Đ, sai ghi S vào ô trống</w:t>
      </w:r>
      <w:r>
        <w:rPr>
          <w:rFonts w:hint="default" w:ascii="Times New Roman" w:hAnsi="Times New Roman" w:cs="Times New Roman"/>
          <w:b/>
          <w:bCs/>
          <w:i w:val="0"/>
          <w:iCs w:val="0"/>
          <w:caps w:val="0"/>
          <w:spacing w:val="0"/>
          <w:sz w:val="28"/>
          <w:szCs w:val="28"/>
          <w:shd w:val="clear" w:fill="FFFFFF"/>
          <w:lang w:val="vi-VN"/>
        </w:rPr>
        <w:t>.</w:t>
      </w:r>
    </w:p>
    <w:p w14:paraId="1CEA78DE">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cs="Times New Roman"/>
          <w:b w:val="0"/>
          <w:bCs w:val="0"/>
          <w:i w:val="0"/>
          <w:iCs w:val="0"/>
          <w:caps w:val="0"/>
          <w:spacing w:val="0"/>
          <w:sz w:val="28"/>
          <w:szCs w:val="28"/>
          <w:shd w:val="clear" w:fill="FFFFFF"/>
          <w:lang w:val="vi-VN"/>
        </w:rPr>
      </w:pPr>
      <w:r>
        <w:rPr>
          <w:sz w:val="28"/>
        </w:rPr>
        <mc:AlternateContent>
          <mc:Choice Requires="wps">
            <w:drawing>
              <wp:anchor distT="0" distB="0" distL="114300" distR="114300" simplePos="0" relativeHeight="251661312" behindDoc="0" locked="0" layoutInCell="1" allowOverlap="1">
                <wp:simplePos x="0" y="0"/>
                <wp:positionH relativeFrom="column">
                  <wp:posOffset>1153795</wp:posOffset>
                </wp:positionH>
                <wp:positionV relativeFrom="paragraph">
                  <wp:posOffset>196215</wp:posOffset>
                </wp:positionV>
                <wp:extent cx="209550" cy="209550"/>
                <wp:effectExtent l="6350" t="6350" r="12700" b="12700"/>
                <wp:wrapNone/>
                <wp:docPr id="2" name="Rectangles 2"/>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85pt;margin-top:15.45pt;height:16.5pt;width:16.5pt;z-index:251661312;v-text-anchor:middle;mso-width-relative:page;mso-height-relative:page;" filled="f" stroked="t" coordsize="21600,21600" o:gfxdata="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laUM9gA&#10;AAAJAQAADwAAAAAAAAABACAAAAAiAAAAZHJzL2Rvd25yZXYueG1sUEsBAhQAFAAAAAgAh07iQH3y&#10;xRpYAgAAzgQAAA4AAAAAAAAAAQAgAAAAJwEAAGRycy9lMm9Eb2MueG1sUEsFBgAAAAAGAAYAWQEA&#10;APEFAAAAAA==&#10;">
                <v:fill on="f" focussize="0,0"/>
                <v:stroke weight="1pt" color="#000000 [3213]" miterlimit="8" joinstyle="miter"/>
                <v:imagedata o:title=""/>
                <o:lock v:ext="edit" aspectratio="f"/>
              </v:rect>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3867150</wp:posOffset>
                </wp:positionH>
                <wp:positionV relativeFrom="paragraph">
                  <wp:posOffset>177800</wp:posOffset>
                </wp:positionV>
                <wp:extent cx="209550" cy="209550"/>
                <wp:effectExtent l="6350" t="6350" r="12700" b="12700"/>
                <wp:wrapNone/>
                <wp:docPr id="4" name="Rectangles 4"/>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4.5pt;margin-top:14pt;height:16.5pt;width:16.5pt;z-index:251663360;v-text-anchor:middle;mso-width-relative:page;mso-height-relative:page;" filled="f" stroked="t" coordsize="21600,21600" o:gfxdata="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6erG1wAA&#10;AAkBAAAPAAAAAAAAAAEAIAAAACIAAABkcnMvZG93bnJldi54bWxQSwECFAAUAAAACACHTuJAmUDG&#10;7VgCAADOBAAADgAAAAAAAAABACAAAAAmAQAAZHJzL2Uyb0RvYy54bWxQSwUGAAAAAAYABgBZAQAA&#10;8AUAAAAA&#10;">
                <v:fill on="f" focussize="0,0"/>
                <v:stroke weight="1pt" color="#000000 [3213]" miterlimit="8" joinstyle="miter"/>
                <v:imagedata o:title=""/>
                <o:lock v:ext="edit" aspectratio="f"/>
              </v:rect>
            </w:pict>
          </mc:Fallback>
        </mc:AlternateContent>
      </w:r>
      <w:r>
        <w:rPr>
          <w:rFonts w:hint="default" w:ascii="Times New Roman" w:hAnsi="Times New Roman" w:cs="Times New Roman"/>
          <w:b w:val="0"/>
          <w:bCs w:val="0"/>
          <w:i w:val="0"/>
          <w:iCs w:val="0"/>
          <w:caps w:val="0"/>
          <w:spacing w:val="0"/>
          <w:sz w:val="28"/>
          <w:szCs w:val="28"/>
          <w:shd w:val="clear" w:fill="FFFFFF"/>
          <w:lang w:val="vi-VN"/>
        </w:rPr>
        <w:t xml:space="preserve">a, 2m </w:t>
      </w:r>
      <w:r>
        <w:rPr>
          <w:rFonts w:hint="default" w:cs="Times New Roman"/>
          <w:b w:val="0"/>
          <w:bCs w:val="0"/>
          <w:i w:val="0"/>
          <w:iCs w:val="0"/>
          <w:caps w:val="0"/>
          <w:spacing w:val="0"/>
          <w:sz w:val="28"/>
          <w:szCs w:val="28"/>
          <w:shd w:val="clear" w:fill="FFFFFF"/>
          <w:lang w:val="vi-VN"/>
        </w:rPr>
        <w:t>=</w:t>
      </w:r>
      <w:r>
        <w:rPr>
          <w:rFonts w:hint="default" w:ascii="Times New Roman" w:hAnsi="Times New Roman" w:cs="Times New Roman"/>
          <w:b w:val="0"/>
          <w:bCs w:val="0"/>
          <w:i w:val="0"/>
          <w:iCs w:val="0"/>
          <w:caps w:val="0"/>
          <w:spacing w:val="0"/>
          <w:sz w:val="28"/>
          <w:szCs w:val="28"/>
          <w:shd w:val="clear" w:fill="FFFFFF"/>
          <w:lang w:val="vi-VN"/>
        </w:rPr>
        <w:t xml:space="preserve"> 200cm</w:t>
      </w:r>
      <w:r>
        <w:rPr>
          <w:rFonts w:hint="default" w:ascii="Times New Roman" w:hAnsi="Times New Roman" w:cs="Times New Roman"/>
          <w:b w:val="0"/>
          <w:bCs w:val="0"/>
          <w:i w:val="0"/>
          <w:iCs w:val="0"/>
          <w:caps w:val="0"/>
          <w:spacing w:val="0"/>
          <w:sz w:val="28"/>
          <w:szCs w:val="28"/>
          <w:shd w:val="clear" w:fill="FFFFFF"/>
          <w:lang w:val="vi-VN"/>
        </w:rPr>
        <w:tab/>
      </w:r>
      <w:r>
        <w:rPr>
          <w:rFonts w:hint="default" w:ascii="Times New Roman" w:hAnsi="Times New Roman" w:cs="Times New Roman"/>
          <w:b w:val="0"/>
          <w:bCs w:val="0"/>
          <w:i w:val="0"/>
          <w:iCs w:val="0"/>
          <w:caps w:val="0"/>
          <w:spacing w:val="0"/>
          <w:sz w:val="28"/>
          <w:szCs w:val="28"/>
          <w:shd w:val="clear" w:fill="FFFFFF"/>
          <w:lang w:val="vi-VN"/>
        </w:rPr>
        <w:tab/>
      </w:r>
      <w:r>
        <w:rPr>
          <w:rFonts w:hint="default" w:ascii="Times New Roman" w:hAnsi="Times New Roman" w:cs="Times New Roman"/>
          <w:b w:val="0"/>
          <w:bCs w:val="0"/>
          <w:i w:val="0"/>
          <w:iCs w:val="0"/>
          <w:caps w:val="0"/>
          <w:spacing w:val="0"/>
          <w:sz w:val="28"/>
          <w:szCs w:val="28"/>
          <w:shd w:val="clear" w:fill="FFFFFF"/>
          <w:lang w:val="vi-VN"/>
        </w:rPr>
        <w:tab/>
      </w:r>
      <w:r>
        <w:rPr>
          <w:rFonts w:hint="default" w:ascii="Times New Roman" w:hAnsi="Times New Roman"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c, 19dm &gt; 2m</w:t>
      </w:r>
    </w:p>
    <w:p w14:paraId="49B168EE">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 xml:space="preserve">b, 1km </w:t>
      </w:r>
      <w:r>
        <w:rPr>
          <w:rFonts w:hint="default" w:cs="Times New Roman"/>
          <w:b w:val="0"/>
          <w:bCs w:val="0"/>
          <w:i w:val="0"/>
          <w:iCs w:val="0"/>
          <w:caps w:val="0"/>
          <w:spacing w:val="0"/>
          <w:sz w:val="28"/>
          <w:szCs w:val="28"/>
          <w:shd w:val="clear" w:fill="FFFFFF"/>
          <w:lang w:val="vi-VN"/>
        </w:rPr>
        <w:t>&lt; 999m</w:t>
      </w:r>
      <w:r>
        <w:rPr>
          <w:rFonts w:hint="default"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d, 4dm &lt; 41cm</w:t>
      </w:r>
    </w:p>
    <w:p w14:paraId="6A5FB8E9">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cs="Times New Roman"/>
          <w:b/>
          <w:bCs/>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Câu 8. Đặt tính rồi tính.</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3"/>
        <w:gridCol w:w="2323"/>
      </w:tblGrid>
      <w:tr w14:paraId="1E31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22" w:type="dxa"/>
            <w:tcBorders>
              <w:top w:val="nil"/>
              <w:left w:val="nil"/>
              <w:bottom w:val="nil"/>
              <w:right w:val="nil"/>
            </w:tcBorders>
          </w:tcPr>
          <w:p w14:paraId="1E26A490">
            <w:pPr>
              <w:pStyle w:val="85"/>
              <w:keepNext w:val="0"/>
              <w:keepLines w:val="0"/>
              <w:widowControl/>
              <w:numPr>
                <w:ilvl w:val="0"/>
                <w:numId w:val="0"/>
              </w:numPr>
              <w:suppressLineNumbers w:val="0"/>
              <w:spacing w:before="0" w:beforeAutospacing="0" w:after="0" w:afterAutospacing="0"/>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321 + 48</w:t>
            </w:r>
          </w:p>
        </w:tc>
        <w:tc>
          <w:tcPr>
            <w:tcW w:w="2322" w:type="dxa"/>
            <w:tcBorders>
              <w:top w:val="nil"/>
              <w:left w:val="nil"/>
              <w:bottom w:val="nil"/>
              <w:right w:val="nil"/>
            </w:tcBorders>
          </w:tcPr>
          <w:p w14:paraId="007F716C">
            <w:pPr>
              <w:pStyle w:val="85"/>
              <w:keepNext w:val="0"/>
              <w:keepLines w:val="0"/>
              <w:widowControl/>
              <w:numPr>
                <w:ilvl w:val="0"/>
                <w:numId w:val="0"/>
              </w:numPr>
              <w:suppressLineNumbers w:val="0"/>
              <w:spacing w:before="0" w:beforeAutospacing="0" w:after="0" w:afterAutospacing="0"/>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467 + 150</w:t>
            </w:r>
          </w:p>
        </w:tc>
        <w:tc>
          <w:tcPr>
            <w:tcW w:w="2323" w:type="dxa"/>
            <w:tcBorders>
              <w:top w:val="nil"/>
              <w:left w:val="nil"/>
              <w:bottom w:val="nil"/>
              <w:right w:val="nil"/>
            </w:tcBorders>
          </w:tcPr>
          <w:p w14:paraId="57CA4228">
            <w:pPr>
              <w:pStyle w:val="85"/>
              <w:keepNext w:val="0"/>
              <w:keepLines w:val="0"/>
              <w:widowControl/>
              <w:numPr>
                <w:ilvl w:val="0"/>
                <w:numId w:val="0"/>
              </w:numPr>
              <w:suppressLineNumbers w:val="0"/>
              <w:spacing w:before="0" w:beforeAutospacing="0" w:after="0" w:afterAutospacing="0"/>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730 - 180</w:t>
            </w:r>
          </w:p>
        </w:tc>
        <w:tc>
          <w:tcPr>
            <w:tcW w:w="2323" w:type="dxa"/>
            <w:tcBorders>
              <w:top w:val="nil"/>
              <w:left w:val="nil"/>
              <w:bottom w:val="nil"/>
              <w:right w:val="nil"/>
            </w:tcBorders>
          </w:tcPr>
          <w:p w14:paraId="532390B0">
            <w:pPr>
              <w:pStyle w:val="85"/>
              <w:keepNext w:val="0"/>
              <w:keepLines w:val="0"/>
              <w:widowControl/>
              <w:numPr>
                <w:ilvl w:val="0"/>
                <w:numId w:val="0"/>
              </w:numPr>
              <w:suppressLineNumbers w:val="0"/>
              <w:spacing w:before="0" w:beforeAutospacing="0" w:after="0" w:afterAutospacing="0"/>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432 - 32</w:t>
            </w:r>
          </w:p>
        </w:tc>
      </w:tr>
      <w:tr w14:paraId="181E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Borders>
              <w:top w:val="nil"/>
              <w:left w:val="nil"/>
              <w:bottom w:val="nil"/>
              <w:right w:val="nil"/>
            </w:tcBorders>
          </w:tcPr>
          <w:p w14:paraId="66FAE40A">
            <w:pPr>
              <w:pStyle w:val="85"/>
              <w:keepNext w:val="0"/>
              <w:keepLines w:val="0"/>
              <w:widowControl/>
              <w:numPr>
                <w:ilvl w:val="0"/>
                <w:numId w:val="0"/>
              </w:numPr>
              <w:suppressLineNumbers w:val="0"/>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p w14:paraId="6B1F62CC">
            <w:pPr>
              <w:pStyle w:val="85"/>
              <w:keepNext w:val="0"/>
              <w:keepLines w:val="0"/>
              <w:widowControl/>
              <w:numPr>
                <w:ilvl w:val="0"/>
                <w:numId w:val="0"/>
              </w:numPr>
              <w:suppressLineNumbers w:val="0"/>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p w14:paraId="4E7B4501">
            <w:pPr>
              <w:pStyle w:val="85"/>
              <w:keepNext w:val="0"/>
              <w:keepLines w:val="0"/>
              <w:widowControl/>
              <w:numPr>
                <w:ilvl w:val="0"/>
                <w:numId w:val="0"/>
              </w:numPr>
              <w:suppressLineNumbers w:val="0"/>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tc>
        <w:tc>
          <w:tcPr>
            <w:tcW w:w="2322" w:type="dxa"/>
            <w:tcBorders>
              <w:top w:val="nil"/>
              <w:left w:val="nil"/>
              <w:bottom w:val="nil"/>
              <w:right w:val="nil"/>
            </w:tcBorders>
          </w:tcPr>
          <w:p w14:paraId="27E66B4E">
            <w:pPr>
              <w:pStyle w:val="85"/>
              <w:keepNext w:val="0"/>
              <w:keepLines w:val="0"/>
              <w:widowControl/>
              <w:numPr>
                <w:ilvl w:val="0"/>
                <w:numId w:val="0"/>
              </w:numPr>
              <w:suppressLineNumbers w:val="0"/>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p w14:paraId="2D524AAA">
            <w:pPr>
              <w:pStyle w:val="85"/>
              <w:keepNext w:val="0"/>
              <w:keepLines w:val="0"/>
              <w:widowControl/>
              <w:numPr>
                <w:ilvl w:val="0"/>
                <w:numId w:val="0"/>
              </w:numPr>
              <w:suppressLineNumbers w:val="0"/>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p w14:paraId="61E321C0">
            <w:pPr>
              <w:pStyle w:val="85"/>
              <w:keepNext w:val="0"/>
              <w:keepLines w:val="0"/>
              <w:widowControl/>
              <w:numPr>
                <w:ilvl w:val="0"/>
                <w:numId w:val="0"/>
              </w:numPr>
              <w:suppressLineNumbers w:val="0"/>
              <w:spacing w:before="0" w:beforeAutospacing="0" w:after="0" w:afterAutospacing="0"/>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tc>
        <w:tc>
          <w:tcPr>
            <w:tcW w:w="2323" w:type="dxa"/>
            <w:tcBorders>
              <w:top w:val="nil"/>
              <w:left w:val="nil"/>
              <w:bottom w:val="nil"/>
              <w:right w:val="nil"/>
            </w:tcBorders>
          </w:tcPr>
          <w:p w14:paraId="63A9FFB2">
            <w:pPr>
              <w:pStyle w:val="85"/>
              <w:keepNext w:val="0"/>
              <w:keepLines w:val="0"/>
              <w:widowControl/>
              <w:numPr>
                <w:ilvl w:val="0"/>
                <w:numId w:val="0"/>
              </w:numPr>
              <w:suppressLineNumbers w:val="0"/>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p w14:paraId="030369D5">
            <w:pPr>
              <w:pStyle w:val="85"/>
              <w:keepNext w:val="0"/>
              <w:keepLines w:val="0"/>
              <w:widowControl/>
              <w:numPr>
                <w:ilvl w:val="0"/>
                <w:numId w:val="0"/>
              </w:numPr>
              <w:suppressLineNumbers w:val="0"/>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p w14:paraId="257D95C7">
            <w:pPr>
              <w:pStyle w:val="85"/>
              <w:keepNext w:val="0"/>
              <w:keepLines w:val="0"/>
              <w:widowControl/>
              <w:numPr>
                <w:ilvl w:val="0"/>
                <w:numId w:val="0"/>
              </w:numPr>
              <w:suppressLineNumbers w:val="0"/>
              <w:spacing w:before="0" w:beforeAutospacing="0" w:after="0" w:afterAutospacing="0"/>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tc>
        <w:tc>
          <w:tcPr>
            <w:tcW w:w="2323" w:type="dxa"/>
            <w:tcBorders>
              <w:top w:val="nil"/>
              <w:left w:val="nil"/>
              <w:bottom w:val="nil"/>
              <w:right w:val="nil"/>
            </w:tcBorders>
          </w:tcPr>
          <w:p w14:paraId="72568D8A">
            <w:pPr>
              <w:pStyle w:val="85"/>
              <w:keepNext w:val="0"/>
              <w:keepLines w:val="0"/>
              <w:widowControl/>
              <w:numPr>
                <w:ilvl w:val="0"/>
                <w:numId w:val="0"/>
              </w:numPr>
              <w:suppressLineNumbers w:val="0"/>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p w14:paraId="5A85D228">
            <w:pPr>
              <w:pStyle w:val="85"/>
              <w:keepNext w:val="0"/>
              <w:keepLines w:val="0"/>
              <w:widowControl/>
              <w:numPr>
                <w:ilvl w:val="0"/>
                <w:numId w:val="0"/>
              </w:numPr>
              <w:suppressLineNumbers w:val="0"/>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p w14:paraId="369EA044">
            <w:pPr>
              <w:pStyle w:val="85"/>
              <w:keepNext w:val="0"/>
              <w:keepLines w:val="0"/>
              <w:widowControl/>
              <w:numPr>
                <w:ilvl w:val="0"/>
                <w:numId w:val="0"/>
              </w:numPr>
              <w:suppressLineNumbers w:val="0"/>
              <w:spacing w:before="0" w:beforeAutospacing="0" w:after="0" w:afterAutospacing="0"/>
              <w:ind w:right="0" w:rightChars="0"/>
              <w:jc w:val="center"/>
              <w:rPr>
                <w:rFonts w:hint="default" w:cs="Times New Roman"/>
                <w:b w:val="0"/>
                <w:bCs w:val="0"/>
                <w:i w:val="0"/>
                <w:iCs w:val="0"/>
                <w:caps w:val="0"/>
                <w:spacing w:val="0"/>
                <w:sz w:val="28"/>
                <w:szCs w:val="28"/>
                <w:shd w:val="clear" w:fill="FFFFFF"/>
                <w:vertAlign w:val="baseline"/>
                <w:lang w:val="vi-VN"/>
              </w:rPr>
            </w:pPr>
            <w:r>
              <w:rPr>
                <w:rFonts w:hint="default" w:cs="Times New Roman"/>
                <w:b w:val="0"/>
                <w:bCs w:val="0"/>
                <w:i w:val="0"/>
                <w:iCs w:val="0"/>
                <w:caps w:val="0"/>
                <w:spacing w:val="0"/>
                <w:sz w:val="28"/>
                <w:szCs w:val="28"/>
                <w:shd w:val="clear" w:fill="FFFFFF"/>
                <w:vertAlign w:val="baseline"/>
                <w:lang w:val="vi-VN"/>
              </w:rPr>
              <w:t>...........................</w:t>
            </w:r>
          </w:p>
        </w:tc>
      </w:tr>
    </w:tbl>
    <w:p w14:paraId="482103F5">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cs="Times New Roman"/>
          <w:b/>
          <w:bCs/>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Câu 9. Một đội công nhân ngày thứ nhất sửa được 750m đường, ngày thứ hai sửa được nhiều hơn ngày thứ nhất là 85m đường. Hỏi ngày thứ hai đội công nhân đó sửa được bao nhiêu mét đường?</w:t>
      </w:r>
    </w:p>
    <w:p w14:paraId="51DBD91F">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center"/>
        <w:rPr>
          <w:rFonts w:hint="default" w:cs="Times New Roman"/>
          <w:b/>
          <w:bCs/>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Bài giải</w:t>
      </w:r>
    </w:p>
    <w:p w14:paraId="7498ADF5">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val="0"/>
          <w:bCs w:val="0"/>
          <w:i w:val="0"/>
          <w:iCs w:val="0"/>
          <w:caps w:val="0"/>
          <w:spacing w:val="0"/>
          <w:sz w:val="28"/>
          <w:szCs w:val="28"/>
          <w:shd w:val="clear" w:fill="FFFFFF"/>
          <w:lang w:val="vi-VN"/>
        </w:rPr>
        <w:t>..................................................................................................................................</w:t>
      </w:r>
    </w:p>
    <w:p w14:paraId="5D24EBE9">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val="0"/>
          <w:bCs w:val="0"/>
          <w:i w:val="0"/>
          <w:iCs w:val="0"/>
          <w:caps w:val="0"/>
          <w:spacing w:val="0"/>
          <w:sz w:val="28"/>
          <w:szCs w:val="28"/>
          <w:shd w:val="clear" w:fill="FFFFFF"/>
          <w:lang w:val="vi-VN"/>
        </w:rPr>
        <w:t>..................................................................................................................................</w:t>
      </w:r>
    </w:p>
    <w:p w14:paraId="3001060D">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val="0"/>
          <w:bCs w:val="0"/>
          <w:i w:val="0"/>
          <w:iCs w:val="0"/>
          <w:caps w:val="0"/>
          <w:spacing w:val="0"/>
          <w:sz w:val="28"/>
          <w:szCs w:val="28"/>
          <w:shd w:val="clear" w:fill="FFFFFF"/>
          <w:lang w:val="vi-VN"/>
        </w:rPr>
        <w:t>..................................................................................................................................</w:t>
      </w:r>
    </w:p>
    <w:p w14:paraId="04C56B68">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bCs/>
          <w:i w:val="0"/>
          <w:iCs w:val="0"/>
          <w:caps w:val="0"/>
          <w:spacing w:val="0"/>
          <w:sz w:val="28"/>
          <w:szCs w:val="28"/>
          <w:shd w:val="clear" w:fill="FFFFFF"/>
          <w:lang w:val="vi-VN"/>
        </w:rPr>
      </w:pPr>
      <w:r>
        <w:rPr>
          <w:sz w:val="28"/>
        </w:rPr>
        <mc:AlternateContent>
          <mc:Choice Requires="wps">
            <w:drawing>
              <wp:anchor distT="0" distB="0" distL="114300" distR="114300" simplePos="0" relativeHeight="251659264" behindDoc="0" locked="0" layoutInCell="1" allowOverlap="1">
                <wp:simplePos x="0" y="0"/>
                <wp:positionH relativeFrom="column">
                  <wp:posOffset>3003550</wp:posOffset>
                </wp:positionH>
                <wp:positionV relativeFrom="paragraph">
                  <wp:posOffset>285750</wp:posOffset>
                </wp:positionV>
                <wp:extent cx="209550" cy="209550"/>
                <wp:effectExtent l="6350" t="6350" r="12700" b="12700"/>
                <wp:wrapNone/>
                <wp:docPr id="18" name="Rectangles 18"/>
                <wp:cNvGraphicFramePr/>
                <a:graphic xmlns:a="http://schemas.openxmlformats.org/drawingml/2006/main">
                  <a:graphicData uri="http://schemas.microsoft.com/office/word/2010/wordprocessingShape">
                    <wps:wsp>
                      <wps:cNvSpPr/>
                      <wps:spPr>
                        <a:xfrm>
                          <a:off x="4318635" y="9074785"/>
                          <a:ext cx="209550" cy="20955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6.5pt;margin-top:22.5pt;height:16.5pt;width:16.5pt;z-index:251659264;v-text-anchor:middle;mso-width-relative:page;mso-height-relative:page;" filled="f" stroked="t" coordsize="21600,21600" o:gfxdata="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MNBevXAAAACQEAAA8AAAAAAAAAAQAgAAAAIgAAAGRycy9kb3ducmV2LnhtbFBL&#10;AQIUABQAAAAIAIdO4kBHILIMaQIAANwEAAAOAAAAAAAAAAEAIAAAACYBAABkcnMvZTJvRG9jLnht&#10;bFBLBQYAAAAABgAGAFkBAAABBgAAAAA=&#10;">
                <v:fill on="f" focussize="0,0"/>
                <v:stroke weight="1pt" color="#000000 [3213]" miterlimit="8" joinstyle="miter"/>
                <v:imagedata o:title=""/>
                <o:lock v:ext="edit" aspectratio="f"/>
              </v:rect>
            </w:pict>
          </mc:Fallback>
        </mc:AlternateContent>
      </w:r>
      <w:r>
        <w:rPr>
          <w:rFonts w:hint="default" w:cs="Times New Roman"/>
          <w:b/>
          <w:bCs/>
          <w:i w:val="0"/>
          <w:iCs w:val="0"/>
          <w:caps w:val="0"/>
          <w:spacing w:val="0"/>
          <w:sz w:val="28"/>
          <w:szCs w:val="28"/>
          <w:shd w:val="clear" w:fill="FFFFFF"/>
          <w:lang w:val="vi-VN"/>
        </w:rPr>
        <w:t>Câu 10. Viết tất cả các chữ số có thể điền vào ô trống.</w:t>
      </w:r>
    </w:p>
    <w:p w14:paraId="4A058C4E">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center"/>
        <w:rPr>
          <w:rFonts w:hint="default" w:cs="Times New Roman"/>
          <w:b/>
          <w:bCs/>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245 &gt; 2      4</w:t>
      </w:r>
    </w:p>
    <w:p w14:paraId="0E17ACB3">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val="0"/>
          <w:bCs w:val="0"/>
          <w:i w:val="0"/>
          <w:iCs w:val="0"/>
          <w:caps w:val="0"/>
          <w:spacing w:val="0"/>
          <w:sz w:val="28"/>
          <w:szCs w:val="28"/>
          <w:shd w:val="clear" w:fill="FFFFFF"/>
          <w:lang w:val="vi-VN"/>
        </w:rPr>
        <w:t>..................................................................................................................................</w:t>
      </w:r>
    </w:p>
    <w:p w14:paraId="12F0263F">
      <w:pPr>
        <w:rPr>
          <w:rFonts w:hint="default" w:cs="Times New Roman"/>
          <w:b w:val="0"/>
          <w:bCs w:val="0"/>
          <w:i w:val="0"/>
          <w:iCs w:val="0"/>
          <w:caps w:val="0"/>
          <w:spacing w:val="0"/>
          <w:sz w:val="28"/>
          <w:szCs w:val="28"/>
          <w:shd w:val="clear" w:fill="FFFFFF"/>
          <w:lang w:val="vi-VN"/>
        </w:rPr>
      </w:pPr>
      <w:r>
        <w:rPr>
          <w:rFonts w:hint="default" w:cs="Times New Roman"/>
          <w:b w:val="0"/>
          <w:bCs w:val="0"/>
          <w:i w:val="0"/>
          <w:iCs w:val="0"/>
          <w:caps w:val="0"/>
          <w:spacing w:val="0"/>
          <w:sz w:val="28"/>
          <w:szCs w:val="28"/>
          <w:shd w:val="clear" w:fill="FFFFFF"/>
          <w:lang w:val="vi-VN"/>
        </w:rPr>
        <w:br w:type="page"/>
      </w:r>
    </w:p>
    <w:p w14:paraId="7D542C51">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center"/>
        <w:rPr>
          <w:rFonts w:hint="default" w:cs="Times New Roman"/>
          <w:b/>
          <w:bCs/>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ĐÁP ÁN MÔN TOÁN 2</w:t>
      </w:r>
    </w:p>
    <w:p w14:paraId="3CECD5CF">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Câu 1.</w:t>
      </w:r>
      <w:r>
        <w:rPr>
          <w:rFonts w:hint="default" w:cs="Times New Roman"/>
          <w:b w:val="0"/>
          <w:bCs w:val="0"/>
          <w:i w:val="0"/>
          <w:iCs w:val="0"/>
          <w:caps w:val="0"/>
          <w:spacing w:val="0"/>
          <w:sz w:val="28"/>
          <w:szCs w:val="28"/>
          <w:shd w:val="clear" w:fill="FFFFFF"/>
          <w:lang w:val="vi-VN"/>
        </w:rPr>
        <w:t xml:space="preserve"> </w:t>
      </w:r>
      <w:r>
        <w:rPr>
          <w:rFonts w:hint="default" w:cs="Times New Roman"/>
          <w:b/>
          <w:bCs/>
          <w:i w:val="0"/>
          <w:iCs w:val="0"/>
          <w:caps w:val="0"/>
          <w:spacing w:val="0"/>
          <w:sz w:val="28"/>
          <w:szCs w:val="28"/>
          <w:shd w:val="clear" w:fill="FFFFFF"/>
          <w:lang w:val="vi-VN"/>
        </w:rPr>
        <w:t xml:space="preserve">(0,5 điểm) </w:t>
      </w:r>
      <w:r>
        <w:rPr>
          <w:rFonts w:hint="default" w:cs="Times New Roman"/>
          <w:b w:val="0"/>
          <w:bCs w:val="0"/>
          <w:i w:val="0"/>
          <w:iCs w:val="0"/>
          <w:caps w:val="0"/>
          <w:spacing w:val="0"/>
          <w:sz w:val="28"/>
          <w:szCs w:val="28"/>
          <w:shd w:val="clear" w:fill="FFFFFF"/>
          <w:lang w:val="vi-VN"/>
        </w:rPr>
        <w:t>C</w:t>
      </w:r>
    </w:p>
    <w:p w14:paraId="7C39DB89">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Câu 2.</w:t>
      </w:r>
      <w:r>
        <w:rPr>
          <w:rFonts w:hint="default" w:cs="Times New Roman"/>
          <w:b w:val="0"/>
          <w:bCs w:val="0"/>
          <w:i w:val="0"/>
          <w:iCs w:val="0"/>
          <w:caps w:val="0"/>
          <w:spacing w:val="0"/>
          <w:sz w:val="28"/>
          <w:szCs w:val="28"/>
          <w:shd w:val="clear" w:fill="FFFFFF"/>
          <w:lang w:val="vi-VN"/>
        </w:rPr>
        <w:t xml:space="preserve"> </w:t>
      </w:r>
      <w:r>
        <w:rPr>
          <w:rFonts w:hint="default" w:cs="Times New Roman"/>
          <w:b/>
          <w:bCs/>
          <w:i w:val="0"/>
          <w:iCs w:val="0"/>
          <w:caps w:val="0"/>
          <w:spacing w:val="0"/>
          <w:sz w:val="28"/>
          <w:szCs w:val="28"/>
          <w:shd w:val="clear" w:fill="FFFFFF"/>
          <w:lang w:val="vi-VN"/>
        </w:rPr>
        <w:t>(0,5 điểm)</w:t>
      </w:r>
      <w:r>
        <w:rPr>
          <w:rFonts w:hint="default" w:cs="Times New Roman"/>
          <w:b w:val="0"/>
          <w:bCs w:val="0"/>
          <w:i w:val="0"/>
          <w:iCs w:val="0"/>
          <w:caps w:val="0"/>
          <w:spacing w:val="0"/>
          <w:sz w:val="28"/>
          <w:szCs w:val="28"/>
          <w:shd w:val="clear" w:fill="FFFFFF"/>
          <w:lang w:val="vi-VN"/>
        </w:rPr>
        <w:t xml:space="preserve"> A</w:t>
      </w:r>
    </w:p>
    <w:p w14:paraId="44E710CE">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Câu 3.</w:t>
      </w:r>
      <w:r>
        <w:rPr>
          <w:rFonts w:hint="default" w:cs="Times New Roman"/>
          <w:b w:val="0"/>
          <w:bCs w:val="0"/>
          <w:i w:val="0"/>
          <w:iCs w:val="0"/>
          <w:caps w:val="0"/>
          <w:spacing w:val="0"/>
          <w:sz w:val="28"/>
          <w:szCs w:val="28"/>
          <w:shd w:val="clear" w:fill="FFFFFF"/>
          <w:lang w:val="vi-VN"/>
        </w:rPr>
        <w:t xml:space="preserve"> </w:t>
      </w:r>
      <w:r>
        <w:rPr>
          <w:rFonts w:hint="default" w:cs="Times New Roman"/>
          <w:b/>
          <w:bCs/>
          <w:i w:val="0"/>
          <w:iCs w:val="0"/>
          <w:caps w:val="0"/>
          <w:spacing w:val="0"/>
          <w:sz w:val="28"/>
          <w:szCs w:val="28"/>
          <w:shd w:val="clear" w:fill="FFFFFF"/>
          <w:lang w:val="vi-VN"/>
        </w:rPr>
        <w:t>(0,5 điểm)</w:t>
      </w:r>
      <w:r>
        <w:rPr>
          <w:rFonts w:hint="default" w:cs="Times New Roman"/>
          <w:b w:val="0"/>
          <w:bCs w:val="0"/>
          <w:i w:val="0"/>
          <w:iCs w:val="0"/>
          <w:caps w:val="0"/>
          <w:spacing w:val="0"/>
          <w:sz w:val="28"/>
          <w:szCs w:val="28"/>
          <w:shd w:val="clear" w:fill="FFFFFF"/>
          <w:lang w:val="vi-VN"/>
        </w:rPr>
        <w:t xml:space="preserve"> A</w:t>
      </w:r>
    </w:p>
    <w:p w14:paraId="088F27B9">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Câu 4.</w:t>
      </w:r>
      <w:r>
        <w:rPr>
          <w:rFonts w:hint="default" w:cs="Times New Roman"/>
          <w:b w:val="0"/>
          <w:bCs w:val="0"/>
          <w:i w:val="0"/>
          <w:iCs w:val="0"/>
          <w:caps w:val="0"/>
          <w:spacing w:val="0"/>
          <w:sz w:val="28"/>
          <w:szCs w:val="28"/>
          <w:shd w:val="clear" w:fill="FFFFFF"/>
          <w:lang w:val="vi-VN"/>
        </w:rPr>
        <w:t xml:space="preserve"> </w:t>
      </w:r>
      <w:r>
        <w:rPr>
          <w:rFonts w:hint="default" w:cs="Times New Roman"/>
          <w:b/>
          <w:bCs/>
          <w:i w:val="0"/>
          <w:iCs w:val="0"/>
          <w:caps w:val="0"/>
          <w:spacing w:val="0"/>
          <w:sz w:val="28"/>
          <w:szCs w:val="28"/>
          <w:shd w:val="clear" w:fill="FFFFFF"/>
          <w:lang w:val="vi-VN"/>
        </w:rPr>
        <w:t>(0,5 điểm)</w:t>
      </w:r>
      <w:r>
        <w:rPr>
          <w:rFonts w:hint="default" w:cs="Times New Roman"/>
          <w:b w:val="0"/>
          <w:bCs w:val="0"/>
          <w:i w:val="0"/>
          <w:iCs w:val="0"/>
          <w:caps w:val="0"/>
          <w:spacing w:val="0"/>
          <w:sz w:val="28"/>
          <w:szCs w:val="28"/>
          <w:shd w:val="clear" w:fill="FFFFFF"/>
          <w:lang w:val="vi-VN"/>
        </w:rPr>
        <w:t xml:space="preserve"> C</w:t>
      </w:r>
    </w:p>
    <w:p w14:paraId="31058E18">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Câu 5.</w:t>
      </w:r>
      <w:r>
        <w:rPr>
          <w:rFonts w:hint="default" w:cs="Times New Roman"/>
          <w:b w:val="0"/>
          <w:bCs w:val="0"/>
          <w:i w:val="0"/>
          <w:iCs w:val="0"/>
          <w:caps w:val="0"/>
          <w:spacing w:val="0"/>
          <w:sz w:val="28"/>
          <w:szCs w:val="28"/>
          <w:shd w:val="clear" w:fill="FFFFFF"/>
          <w:lang w:val="vi-VN"/>
        </w:rPr>
        <w:t xml:space="preserve"> </w:t>
      </w:r>
      <w:r>
        <w:rPr>
          <w:rFonts w:hint="default" w:cs="Times New Roman"/>
          <w:b/>
          <w:bCs/>
          <w:i w:val="0"/>
          <w:iCs w:val="0"/>
          <w:caps w:val="0"/>
          <w:spacing w:val="0"/>
          <w:sz w:val="28"/>
          <w:szCs w:val="28"/>
          <w:shd w:val="clear" w:fill="FFFFFF"/>
          <w:lang w:val="vi-VN"/>
        </w:rPr>
        <w:t>(0,5 điểm)</w:t>
      </w:r>
      <w:r>
        <w:rPr>
          <w:rFonts w:hint="default" w:cs="Times New Roman"/>
          <w:b w:val="0"/>
          <w:bCs w:val="0"/>
          <w:i w:val="0"/>
          <w:iCs w:val="0"/>
          <w:caps w:val="0"/>
          <w:spacing w:val="0"/>
          <w:sz w:val="28"/>
          <w:szCs w:val="28"/>
          <w:shd w:val="clear" w:fill="FFFFFF"/>
          <w:lang w:val="vi-VN"/>
        </w:rPr>
        <w:t xml:space="preserve"> B</w:t>
      </w:r>
    </w:p>
    <w:p w14:paraId="5212991E">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Câu 6.</w:t>
      </w:r>
      <w:r>
        <w:rPr>
          <w:rFonts w:hint="default" w:cs="Times New Roman"/>
          <w:b w:val="0"/>
          <w:bCs w:val="0"/>
          <w:i w:val="0"/>
          <w:iCs w:val="0"/>
          <w:caps w:val="0"/>
          <w:spacing w:val="0"/>
          <w:sz w:val="28"/>
          <w:szCs w:val="28"/>
          <w:shd w:val="clear" w:fill="FFFFFF"/>
          <w:lang w:val="vi-VN"/>
        </w:rPr>
        <w:t xml:space="preserve"> </w:t>
      </w:r>
      <w:r>
        <w:rPr>
          <w:rFonts w:hint="default" w:cs="Times New Roman"/>
          <w:b/>
          <w:bCs/>
          <w:i w:val="0"/>
          <w:iCs w:val="0"/>
          <w:caps w:val="0"/>
          <w:spacing w:val="0"/>
          <w:sz w:val="28"/>
          <w:szCs w:val="28"/>
          <w:shd w:val="clear" w:fill="FFFFFF"/>
          <w:lang w:val="vi-VN"/>
        </w:rPr>
        <w:t>(1 điểm)</w:t>
      </w:r>
      <w:r>
        <w:rPr>
          <w:rFonts w:hint="default" w:cs="Times New Roman"/>
          <w:b w:val="0"/>
          <w:bCs w:val="0"/>
          <w:i w:val="0"/>
          <w:iCs w:val="0"/>
          <w:caps w:val="0"/>
          <w:spacing w:val="0"/>
          <w:sz w:val="28"/>
          <w:szCs w:val="28"/>
          <w:shd w:val="clear" w:fill="FFFFFF"/>
          <w:lang w:val="vi-VN"/>
        </w:rPr>
        <w:tab/>
      </w:r>
    </w:p>
    <w:p w14:paraId="39935871">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default" w:cs="Times New Roman"/>
          <w:b w:val="0"/>
          <w:bCs w:val="0"/>
          <w:i w:val="0"/>
          <w:iCs w:val="0"/>
          <w:caps w:val="0"/>
          <w:spacing w:val="0"/>
          <w:sz w:val="28"/>
          <w:szCs w:val="28"/>
          <w:shd w:val="clear" w:fill="FFFFFF"/>
          <w:lang w:val="vi-VN"/>
        </w:rPr>
      </w:pPr>
      <w:r>
        <w:rPr>
          <w:rFonts w:hint="default" w:cs="Times New Roman"/>
          <w:b w:val="0"/>
          <w:bCs w:val="0"/>
          <w:i w:val="0"/>
          <w:iCs w:val="0"/>
          <w:caps w:val="0"/>
          <w:spacing w:val="0"/>
          <w:sz w:val="28"/>
          <w:szCs w:val="28"/>
          <w:shd w:val="clear" w:fill="FFFFFF"/>
          <w:lang w:val="vi-VN"/>
        </w:rPr>
        <w:t>a, 5</w:t>
      </w:r>
      <w:r>
        <w:rPr>
          <w:rFonts w:hint="default"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b, 2C</w:t>
      </w:r>
    </w:p>
    <w:p w14:paraId="63F3B2CF">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cs="Times New Roman"/>
          <w:b/>
          <w:bCs/>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Câu 7. (2 điểm)</w:t>
      </w:r>
    </w:p>
    <w:p w14:paraId="436900C7">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 xml:space="preserve">a, </w:t>
      </w:r>
      <w:r>
        <w:rPr>
          <w:rFonts w:hint="default" w:cs="Times New Roman"/>
          <w:b w:val="0"/>
          <w:bCs w:val="0"/>
          <w:i w:val="0"/>
          <w:iCs w:val="0"/>
          <w:caps w:val="0"/>
          <w:spacing w:val="0"/>
          <w:sz w:val="28"/>
          <w:szCs w:val="28"/>
          <w:shd w:val="clear" w:fill="FFFFFF"/>
          <w:lang w:val="vi-VN"/>
        </w:rPr>
        <w:t>Đ</w:t>
      </w:r>
      <w:r>
        <w:rPr>
          <w:rFonts w:hint="default" w:ascii="Times New Roman" w:hAnsi="Times New Roman" w:cs="Times New Roman"/>
          <w:b w:val="0"/>
          <w:bCs w:val="0"/>
          <w:i w:val="0"/>
          <w:iCs w:val="0"/>
          <w:caps w:val="0"/>
          <w:spacing w:val="0"/>
          <w:sz w:val="28"/>
          <w:szCs w:val="28"/>
          <w:shd w:val="clear" w:fill="FFFFFF"/>
          <w:lang w:val="vi-VN"/>
        </w:rPr>
        <w:tab/>
      </w:r>
      <w:r>
        <w:rPr>
          <w:rFonts w:hint="default" w:ascii="Times New Roman" w:hAnsi="Times New Roman" w:cs="Times New Roman"/>
          <w:b w:val="0"/>
          <w:bCs w:val="0"/>
          <w:i w:val="0"/>
          <w:iCs w:val="0"/>
          <w:caps w:val="0"/>
          <w:spacing w:val="0"/>
          <w:sz w:val="28"/>
          <w:szCs w:val="28"/>
          <w:shd w:val="clear" w:fill="FFFFFF"/>
          <w:lang w:val="vi-VN"/>
        </w:rPr>
        <w:tab/>
      </w:r>
      <w:r>
        <w:rPr>
          <w:rFonts w:hint="default" w:ascii="Times New Roman" w:hAnsi="Times New Roman"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c, S</w:t>
      </w:r>
    </w:p>
    <w:p w14:paraId="40C7BBBF">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cs="Times New Roman"/>
          <w:b w:val="0"/>
          <w:bCs w:val="0"/>
          <w:i w:val="0"/>
          <w:iCs w:val="0"/>
          <w:caps w:val="0"/>
          <w:spacing w:val="0"/>
          <w:sz w:val="28"/>
          <w:szCs w:val="28"/>
          <w:shd w:val="clear" w:fill="FFFFFF"/>
          <w:lang w:val="vi-VN"/>
        </w:rPr>
      </w:pPr>
      <w:r>
        <w:rPr>
          <w:rFonts w:hint="default" w:ascii="Times New Roman" w:hAnsi="Times New Roman" w:cs="Times New Roman"/>
          <w:b w:val="0"/>
          <w:bCs w:val="0"/>
          <w:i w:val="0"/>
          <w:iCs w:val="0"/>
          <w:caps w:val="0"/>
          <w:spacing w:val="0"/>
          <w:sz w:val="28"/>
          <w:szCs w:val="28"/>
          <w:shd w:val="clear" w:fill="FFFFFF"/>
          <w:lang w:val="vi-VN"/>
        </w:rPr>
        <w:t xml:space="preserve">b, </w:t>
      </w:r>
      <w:r>
        <w:rPr>
          <w:rFonts w:hint="default" w:cs="Times New Roman"/>
          <w:b w:val="0"/>
          <w:bCs w:val="0"/>
          <w:i w:val="0"/>
          <w:iCs w:val="0"/>
          <w:caps w:val="0"/>
          <w:spacing w:val="0"/>
          <w:sz w:val="28"/>
          <w:szCs w:val="28"/>
          <w:shd w:val="clear" w:fill="FFFFFF"/>
          <w:lang w:val="vi-VN"/>
        </w:rPr>
        <w:t>S</w:t>
      </w:r>
      <w:r>
        <w:rPr>
          <w:rFonts w:hint="default"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ab/>
      </w:r>
      <w:r>
        <w:rPr>
          <w:rFonts w:hint="default" w:cs="Times New Roman"/>
          <w:b w:val="0"/>
          <w:bCs w:val="0"/>
          <w:i w:val="0"/>
          <w:iCs w:val="0"/>
          <w:caps w:val="0"/>
          <w:spacing w:val="0"/>
          <w:sz w:val="28"/>
          <w:szCs w:val="28"/>
          <w:shd w:val="clear" w:fill="FFFFFF"/>
          <w:lang w:val="vi-VN"/>
        </w:rPr>
        <w:t>d, Đ</w:t>
      </w:r>
    </w:p>
    <w:p w14:paraId="5EE56F30">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both"/>
        <w:rPr>
          <w:rFonts w:hint="default" w:ascii="Cambria Math" w:hAnsi="Cambria Math" w:cs="Cambria Math"/>
          <w:b w:val="0"/>
          <w:bCs w:val="0"/>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 xml:space="preserve">Câu 8. (2 điểm) </w:t>
      </w:r>
      <w:r>
        <w:rPr>
          <w:rFonts w:hint="default" w:cs="Times New Roman"/>
          <w:b w:val="0"/>
          <w:bCs w:val="0"/>
          <w:i w:val="0"/>
          <w:iCs w:val="0"/>
          <w:caps w:val="0"/>
          <w:spacing w:val="0"/>
          <w:sz w:val="28"/>
          <w:szCs w:val="28"/>
          <w:shd w:val="clear" w:fill="FFFFFF"/>
          <w:lang w:val="vi-VN"/>
        </w:rPr>
        <w:t>369, 617, 550, 400.</w:t>
      </w:r>
    </w:p>
    <w:p w14:paraId="70C9E408">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both"/>
        <w:rPr>
          <w:rFonts w:hint="default" w:cs="Times New Roman"/>
          <w:b/>
          <w:bCs/>
          <w:i w:val="0"/>
          <w:iCs w:val="0"/>
          <w:caps w:val="0"/>
          <w:spacing w:val="0"/>
          <w:sz w:val="28"/>
          <w:szCs w:val="28"/>
          <w:shd w:val="clear" w:fill="FFFFFF"/>
          <w:lang w:val="vi-VN"/>
        </w:rPr>
      </w:pPr>
      <w:r>
        <w:rPr>
          <w:rFonts w:hint="default" w:cs="Times New Roman"/>
          <w:b/>
          <w:bCs/>
          <w:i w:val="0"/>
          <w:iCs w:val="0"/>
          <w:caps w:val="0"/>
          <w:spacing w:val="0"/>
          <w:sz w:val="28"/>
          <w:szCs w:val="28"/>
          <w:shd w:val="clear" w:fill="FFFFFF"/>
          <w:lang w:val="vi-VN"/>
        </w:rPr>
        <w:t>Câu 9. (1,5 điểm)</w:t>
      </w:r>
    </w:p>
    <w:p w14:paraId="3B9EA28D">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lang w:val="vi-VN"/>
        </w:rPr>
      </w:pPr>
      <w:r>
        <w:rPr>
          <w:rFonts w:hint="default" w:cs="Times New Roman"/>
          <w:b w:val="0"/>
          <w:bCs w:val="0"/>
          <w:i w:val="0"/>
          <w:iCs w:val="0"/>
          <w:caps w:val="0"/>
          <w:spacing w:val="0"/>
          <w:sz w:val="28"/>
          <w:szCs w:val="28"/>
          <w:shd w:val="clear" w:fill="FFFFFF"/>
          <w:lang w:val="vi-VN"/>
        </w:rPr>
        <w:t>Số mét đường ngày thứ hai đội công nhân đó sửa được là:</w:t>
      </w:r>
    </w:p>
    <w:p w14:paraId="2C8C00BE">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lang w:val="vi-VN"/>
        </w:rPr>
      </w:pPr>
      <w:r>
        <w:rPr>
          <w:rFonts w:hint="default" w:cs="Times New Roman"/>
          <w:b w:val="0"/>
          <w:bCs w:val="0"/>
          <w:i w:val="0"/>
          <w:iCs w:val="0"/>
          <w:caps w:val="0"/>
          <w:spacing w:val="0"/>
          <w:sz w:val="28"/>
          <w:szCs w:val="28"/>
          <w:shd w:val="clear" w:fill="FFFFFF"/>
          <w:lang w:val="vi-VN"/>
        </w:rPr>
        <w:t>750 + 85 = 835 (m)</w:t>
      </w:r>
    </w:p>
    <w:p w14:paraId="2F9954B1">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center"/>
        <w:rPr>
          <w:rFonts w:hint="default" w:cs="Times New Roman"/>
          <w:b w:val="0"/>
          <w:bCs w:val="0"/>
          <w:i w:val="0"/>
          <w:iCs w:val="0"/>
          <w:caps w:val="0"/>
          <w:spacing w:val="0"/>
          <w:sz w:val="28"/>
          <w:szCs w:val="28"/>
          <w:shd w:val="clear" w:fill="FFFFFF"/>
          <w:lang w:val="vi-VN"/>
        </w:rPr>
      </w:pPr>
      <w:r>
        <w:rPr>
          <w:rFonts w:hint="default" w:cs="Times New Roman"/>
          <w:b w:val="0"/>
          <w:bCs w:val="0"/>
          <w:i w:val="0"/>
          <w:iCs w:val="0"/>
          <w:caps w:val="0"/>
          <w:spacing w:val="0"/>
          <w:sz w:val="28"/>
          <w:szCs w:val="28"/>
          <w:shd w:val="clear" w:fill="FFFFFF"/>
          <w:lang w:val="vi-VN"/>
        </w:rPr>
        <w:t>Đáp số: 830m đường.</w:t>
      </w:r>
    </w:p>
    <w:p w14:paraId="0B98D026">
      <w:pP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Câu 10.</w:t>
      </w:r>
      <w:r>
        <w:rPr>
          <w:rFonts w:hint="default" w:ascii="Times New Roman" w:hAnsi="Times New Roman" w:cs="Times New Roman"/>
          <w:sz w:val="28"/>
          <w:szCs w:val="28"/>
          <w:lang w:val="vi-VN"/>
        </w:rPr>
        <w:t xml:space="preserve"> </w:t>
      </w:r>
      <w:r>
        <w:rPr>
          <w:rFonts w:hint="default" w:ascii="Times New Roman" w:hAnsi="Times New Roman" w:cs="Times New Roman"/>
          <w:b/>
          <w:bCs/>
          <w:sz w:val="28"/>
          <w:szCs w:val="28"/>
          <w:lang w:val="vi-VN"/>
        </w:rPr>
        <w:t>(1 điểm)</w:t>
      </w:r>
      <w:r>
        <w:rPr>
          <w:rFonts w:hint="default" w:ascii="Times New Roman" w:hAnsi="Times New Roman" w:cs="Times New Roman"/>
          <w:sz w:val="28"/>
          <w:szCs w:val="28"/>
          <w:lang w:val="vi-VN"/>
        </w:rPr>
        <w:t xml:space="preserve"> 4; 3; 2; 1; 0.</w:t>
      </w:r>
    </w:p>
    <w:p w14:paraId="2AA570CF">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br w:type="page"/>
      </w:r>
    </w:p>
    <w:p w14:paraId="4D80D7D9">
      <w:pPr>
        <w:widowControl w:val="0"/>
        <w:jc w:val="center"/>
        <w:rPr>
          <w:rFonts w:hint="default" w:ascii="Times New Roman" w:hAnsi="Times New Roman" w:cs="Times New Roman"/>
          <w:b/>
          <w:color w:val="000000"/>
          <w:sz w:val="28"/>
          <w:szCs w:val="28"/>
        </w:rPr>
      </w:pPr>
      <w:r>
        <w:rPr>
          <w:rFonts w:hint="default" w:ascii="Times New Roman" w:hAnsi="Times New Roman" w:cs="Times New Roman"/>
          <w:b/>
          <w:bCs/>
          <w:sz w:val="28"/>
          <w:szCs w:val="28"/>
        </w:rPr>
        <w:t xml:space="preserve">MA TRẬN </w:t>
      </w:r>
      <w:r>
        <w:rPr>
          <w:rFonts w:hint="default" w:ascii="Times New Roman" w:hAnsi="Times New Roman" w:cs="Times New Roman"/>
          <w:b/>
          <w:color w:val="000000"/>
          <w:sz w:val="28"/>
          <w:szCs w:val="28"/>
        </w:rPr>
        <w:t xml:space="preserve">ĐỀ KIỂM TRA </w:t>
      </w:r>
      <w:r>
        <w:rPr>
          <w:rFonts w:hint="default" w:ascii="Times New Roman" w:hAnsi="Times New Roman" w:cs="Times New Roman"/>
          <w:b/>
          <w:color w:val="000000"/>
          <w:sz w:val="28"/>
          <w:szCs w:val="28"/>
          <w:lang w:val="vi-VN"/>
        </w:rPr>
        <w:t xml:space="preserve">ĐỊNH KÌ </w:t>
      </w:r>
      <w:r>
        <w:rPr>
          <w:rFonts w:hint="default" w:ascii="Times New Roman" w:hAnsi="Times New Roman" w:cs="Times New Roman"/>
          <w:b/>
          <w:color w:val="000000"/>
          <w:sz w:val="28"/>
          <w:szCs w:val="28"/>
        </w:rPr>
        <w:t xml:space="preserve">CUỐI KỲ </w:t>
      </w:r>
      <w:r>
        <w:rPr>
          <w:rFonts w:hint="default" w:ascii="Times New Roman" w:hAnsi="Times New Roman" w:cs="Times New Roman"/>
          <w:b/>
          <w:color w:val="000000"/>
          <w:sz w:val="28"/>
          <w:szCs w:val="28"/>
          <w:lang w:val="vi-VN"/>
        </w:rPr>
        <w:t>I</w:t>
      </w:r>
      <w:r>
        <w:rPr>
          <w:rFonts w:hint="default" w:ascii="Times New Roman" w:hAnsi="Times New Roman" w:cs="Times New Roman"/>
          <w:b/>
          <w:color w:val="000000"/>
          <w:sz w:val="28"/>
          <w:szCs w:val="28"/>
        </w:rPr>
        <w:t>I</w:t>
      </w:r>
    </w:p>
    <w:p w14:paraId="1ACF14D9">
      <w:pPr>
        <w:keepNext/>
        <w:shd w:val="clear" w:color="auto" w:fill="FFFFFF"/>
        <w:spacing w:line="276" w:lineRule="auto"/>
        <w:contextualSpacing/>
        <w:jc w:val="center"/>
        <w:outlineLvl w:val="2"/>
        <w:rPr>
          <w:rFonts w:hint="default" w:ascii="Times New Roman" w:hAnsi="Times New Roman" w:cs="Times New Roman"/>
          <w:b/>
          <w:bCs w:val="0"/>
          <w:sz w:val="28"/>
          <w:szCs w:val="28"/>
        </w:rPr>
      </w:pPr>
      <w:r>
        <w:rPr>
          <w:rFonts w:hint="default" w:ascii="Times New Roman" w:hAnsi="Times New Roman" w:cs="Times New Roman"/>
          <w:b/>
          <w:bCs w:val="0"/>
          <w:sz w:val="28"/>
          <w:szCs w:val="28"/>
        </w:rPr>
        <w:t>NĂM HỌC 2024-2025</w:t>
      </w:r>
    </w:p>
    <w:p w14:paraId="2BD03AD6">
      <w:pPr>
        <w:keepNext/>
        <w:shd w:val="clear" w:color="auto" w:fill="FFFFFF"/>
        <w:spacing w:line="276" w:lineRule="auto"/>
        <w:contextualSpacing/>
        <w:jc w:val="center"/>
        <w:outlineLvl w:val="2"/>
        <w:rPr>
          <w:rFonts w:hint="default" w:ascii="Times New Roman" w:hAnsi="Times New Roman" w:cs="Times New Roman"/>
          <w:b/>
          <w:bCs w:val="0"/>
          <w:sz w:val="28"/>
          <w:szCs w:val="28"/>
          <w:lang w:val="vi-VN"/>
        </w:rPr>
      </w:pPr>
      <w:r>
        <w:rPr>
          <w:rFonts w:hint="default" w:ascii="Times New Roman" w:hAnsi="Times New Roman" w:cs="Times New Roman"/>
          <w:b/>
          <w:bCs w:val="0"/>
          <w:sz w:val="28"/>
          <w:szCs w:val="28"/>
          <w:lang w:val="vi-VN"/>
        </w:rPr>
        <w:t>MÔN: TIẾNG VIỆT 2</w:t>
      </w:r>
    </w:p>
    <w:tbl>
      <w:tblPr>
        <w:tblStyle w:val="12"/>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223"/>
        <w:gridCol w:w="1026"/>
        <w:gridCol w:w="857"/>
        <w:gridCol w:w="640"/>
        <w:gridCol w:w="647"/>
        <w:gridCol w:w="578"/>
        <w:gridCol w:w="647"/>
        <w:gridCol w:w="640"/>
        <w:gridCol w:w="996"/>
        <w:gridCol w:w="623"/>
      </w:tblGrid>
      <w:tr w14:paraId="64BD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gridSpan w:val="2"/>
            <w:vMerge w:val="restart"/>
            <w:shd w:val="clear" w:color="auto" w:fill="auto"/>
            <w:noWrap w:val="0"/>
            <w:vAlign w:val="top"/>
          </w:tcPr>
          <w:p w14:paraId="16201E21">
            <w:pPr>
              <w:spacing w:line="276" w:lineRule="auto"/>
              <w:jc w:val="center"/>
              <w:rPr>
                <w:rFonts w:hint="default" w:ascii="Times New Roman" w:hAnsi="Times New Roman" w:cs="Times New Roman"/>
                <w:color w:val="000000"/>
                <w:sz w:val="26"/>
                <w:szCs w:val="26"/>
                <w:lang w:val="vi-VN"/>
              </w:rPr>
            </w:pPr>
            <w:r>
              <w:rPr>
                <w:rFonts w:hint="default" w:ascii="Times New Roman" w:hAnsi="Times New Roman" w:cs="Times New Roman"/>
                <w:b/>
                <w:bCs/>
                <w:color w:val="000000"/>
                <w:sz w:val="26"/>
                <w:szCs w:val="26"/>
                <w:lang w:val="vi-VN"/>
              </w:rPr>
              <w:t>Mạch kiến thức, kĩ năng</w:t>
            </w:r>
          </w:p>
        </w:tc>
        <w:tc>
          <w:tcPr>
            <w:tcW w:w="1026" w:type="dxa"/>
            <w:vMerge w:val="restart"/>
            <w:shd w:val="clear" w:color="auto" w:fill="auto"/>
            <w:noWrap w:val="0"/>
            <w:vAlign w:val="top"/>
          </w:tcPr>
          <w:p w14:paraId="24545464">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Số câu, số điểm</w:t>
            </w:r>
          </w:p>
        </w:tc>
        <w:tc>
          <w:tcPr>
            <w:tcW w:w="1497" w:type="dxa"/>
            <w:gridSpan w:val="2"/>
            <w:shd w:val="clear" w:color="auto" w:fill="auto"/>
            <w:noWrap w:val="0"/>
            <w:vAlign w:val="top"/>
          </w:tcPr>
          <w:p w14:paraId="2EA4CEB5">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Mức 1</w:t>
            </w:r>
          </w:p>
        </w:tc>
        <w:tc>
          <w:tcPr>
            <w:tcW w:w="1225" w:type="dxa"/>
            <w:gridSpan w:val="2"/>
            <w:shd w:val="clear" w:color="auto" w:fill="auto"/>
            <w:noWrap w:val="0"/>
            <w:vAlign w:val="top"/>
          </w:tcPr>
          <w:p w14:paraId="5D751C99">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Mức 2</w:t>
            </w:r>
          </w:p>
        </w:tc>
        <w:tc>
          <w:tcPr>
            <w:tcW w:w="1287" w:type="dxa"/>
            <w:gridSpan w:val="2"/>
            <w:shd w:val="clear" w:color="auto" w:fill="auto"/>
            <w:noWrap w:val="0"/>
            <w:vAlign w:val="top"/>
          </w:tcPr>
          <w:p w14:paraId="6F56DDD3">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Mức 3</w:t>
            </w:r>
          </w:p>
        </w:tc>
        <w:tc>
          <w:tcPr>
            <w:tcW w:w="1619" w:type="dxa"/>
            <w:gridSpan w:val="2"/>
            <w:shd w:val="clear" w:color="auto" w:fill="auto"/>
            <w:noWrap w:val="0"/>
            <w:vAlign w:val="top"/>
          </w:tcPr>
          <w:p w14:paraId="41A35773">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Tổng</w:t>
            </w:r>
          </w:p>
        </w:tc>
      </w:tr>
      <w:tr w14:paraId="53A7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gridSpan w:val="2"/>
            <w:vMerge w:val="continue"/>
            <w:shd w:val="clear" w:color="auto" w:fill="auto"/>
            <w:noWrap w:val="0"/>
            <w:vAlign w:val="top"/>
          </w:tcPr>
          <w:p w14:paraId="3E717ABF">
            <w:pPr>
              <w:spacing w:line="276" w:lineRule="auto"/>
              <w:jc w:val="both"/>
              <w:rPr>
                <w:rFonts w:hint="default" w:ascii="Times New Roman" w:hAnsi="Times New Roman" w:cs="Times New Roman"/>
                <w:color w:val="000000"/>
                <w:sz w:val="26"/>
                <w:szCs w:val="26"/>
                <w:lang w:val="vi-VN"/>
              </w:rPr>
            </w:pPr>
          </w:p>
        </w:tc>
        <w:tc>
          <w:tcPr>
            <w:tcW w:w="1026" w:type="dxa"/>
            <w:vMerge w:val="continue"/>
            <w:shd w:val="clear" w:color="auto" w:fill="auto"/>
            <w:noWrap w:val="0"/>
            <w:vAlign w:val="center"/>
          </w:tcPr>
          <w:p w14:paraId="42CC33B5">
            <w:pPr>
              <w:rPr>
                <w:rFonts w:hint="default" w:ascii="Times New Roman" w:hAnsi="Times New Roman" w:cs="Times New Roman"/>
                <w:b/>
                <w:bCs/>
                <w:color w:val="000000"/>
                <w:sz w:val="26"/>
                <w:szCs w:val="26"/>
              </w:rPr>
            </w:pPr>
          </w:p>
        </w:tc>
        <w:tc>
          <w:tcPr>
            <w:tcW w:w="857" w:type="dxa"/>
            <w:shd w:val="clear" w:color="auto" w:fill="auto"/>
            <w:noWrap w:val="0"/>
            <w:vAlign w:val="top"/>
          </w:tcPr>
          <w:p w14:paraId="0D301743">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TN</w:t>
            </w:r>
          </w:p>
        </w:tc>
        <w:tc>
          <w:tcPr>
            <w:tcW w:w="640" w:type="dxa"/>
            <w:shd w:val="clear" w:color="auto" w:fill="auto"/>
            <w:noWrap w:val="0"/>
            <w:vAlign w:val="top"/>
          </w:tcPr>
          <w:p w14:paraId="2CD99CB0">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TL</w:t>
            </w:r>
          </w:p>
        </w:tc>
        <w:tc>
          <w:tcPr>
            <w:tcW w:w="647" w:type="dxa"/>
            <w:shd w:val="clear" w:color="auto" w:fill="auto"/>
            <w:noWrap w:val="0"/>
            <w:vAlign w:val="top"/>
          </w:tcPr>
          <w:p w14:paraId="1DBE5407">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TN</w:t>
            </w:r>
          </w:p>
        </w:tc>
        <w:tc>
          <w:tcPr>
            <w:tcW w:w="578" w:type="dxa"/>
            <w:shd w:val="clear" w:color="auto" w:fill="auto"/>
            <w:noWrap w:val="0"/>
            <w:vAlign w:val="top"/>
          </w:tcPr>
          <w:p w14:paraId="576D671C">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TL</w:t>
            </w:r>
          </w:p>
        </w:tc>
        <w:tc>
          <w:tcPr>
            <w:tcW w:w="647" w:type="dxa"/>
            <w:shd w:val="clear" w:color="auto" w:fill="auto"/>
            <w:noWrap w:val="0"/>
            <w:vAlign w:val="top"/>
          </w:tcPr>
          <w:p w14:paraId="5EC51703">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TN</w:t>
            </w:r>
          </w:p>
        </w:tc>
        <w:tc>
          <w:tcPr>
            <w:tcW w:w="640" w:type="dxa"/>
            <w:shd w:val="clear" w:color="auto" w:fill="auto"/>
            <w:noWrap w:val="0"/>
            <w:vAlign w:val="top"/>
          </w:tcPr>
          <w:p w14:paraId="4A4D3E63">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TL</w:t>
            </w:r>
          </w:p>
        </w:tc>
        <w:tc>
          <w:tcPr>
            <w:tcW w:w="996" w:type="dxa"/>
            <w:shd w:val="clear" w:color="auto" w:fill="auto"/>
            <w:noWrap w:val="0"/>
            <w:vAlign w:val="top"/>
          </w:tcPr>
          <w:p w14:paraId="13479667">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TN</w:t>
            </w:r>
          </w:p>
        </w:tc>
        <w:tc>
          <w:tcPr>
            <w:tcW w:w="623" w:type="dxa"/>
            <w:shd w:val="clear" w:color="auto" w:fill="auto"/>
            <w:noWrap w:val="0"/>
            <w:vAlign w:val="top"/>
          </w:tcPr>
          <w:p w14:paraId="7F6CEED1">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TL</w:t>
            </w:r>
          </w:p>
        </w:tc>
      </w:tr>
      <w:tr w14:paraId="51D1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restart"/>
            <w:shd w:val="clear" w:color="auto" w:fill="auto"/>
            <w:noWrap w:val="0"/>
            <w:vAlign w:val="top"/>
          </w:tcPr>
          <w:p w14:paraId="5AF924CC">
            <w:pPr>
              <w:spacing w:line="276" w:lineRule="auto"/>
              <w:jc w:val="both"/>
              <w:rPr>
                <w:rFonts w:hint="default" w:ascii="Times New Roman" w:hAnsi="Times New Roman" w:cs="Times New Roman"/>
                <w:color w:val="000000"/>
                <w:sz w:val="26"/>
                <w:szCs w:val="26"/>
                <w:lang w:val="vi-VN"/>
              </w:rPr>
            </w:pPr>
          </w:p>
          <w:p w14:paraId="447F4F09">
            <w:pPr>
              <w:spacing w:line="276" w:lineRule="auto"/>
              <w:jc w:val="both"/>
              <w:rPr>
                <w:rFonts w:hint="default" w:ascii="Times New Roman" w:hAnsi="Times New Roman" w:cs="Times New Roman"/>
                <w:color w:val="000000"/>
                <w:sz w:val="26"/>
                <w:szCs w:val="26"/>
                <w:lang w:val="vi-VN"/>
              </w:rPr>
            </w:pPr>
          </w:p>
          <w:p w14:paraId="559E2525">
            <w:pPr>
              <w:spacing w:line="276" w:lineRule="auto"/>
              <w:jc w:val="both"/>
              <w:rPr>
                <w:rFonts w:hint="default" w:ascii="Times New Roman" w:hAnsi="Times New Roman" w:cs="Times New Roman"/>
                <w:color w:val="000000"/>
                <w:sz w:val="26"/>
                <w:szCs w:val="26"/>
                <w:lang w:val="vi-VN"/>
              </w:rPr>
            </w:pPr>
          </w:p>
          <w:p w14:paraId="63E29E81">
            <w:pPr>
              <w:spacing w:line="276" w:lineRule="auto"/>
              <w:jc w:val="both"/>
              <w:rPr>
                <w:rFonts w:hint="default" w:ascii="Times New Roman" w:hAnsi="Times New Roman" w:cs="Times New Roman"/>
                <w:color w:val="000000"/>
                <w:sz w:val="26"/>
                <w:szCs w:val="26"/>
                <w:lang w:val="vi-VN"/>
              </w:rPr>
            </w:pPr>
          </w:p>
          <w:p w14:paraId="7D1F7409">
            <w:pPr>
              <w:spacing w:line="276" w:lineRule="auto"/>
              <w:jc w:val="center"/>
              <w:rPr>
                <w:rFonts w:hint="default" w:ascii="Times New Roman" w:hAnsi="Times New Roman" w:cs="Times New Roman"/>
                <w:color w:val="000000"/>
                <w:sz w:val="26"/>
                <w:szCs w:val="26"/>
                <w:lang w:val="vi-VN"/>
              </w:rPr>
            </w:pPr>
          </w:p>
          <w:p w14:paraId="63DECFAA">
            <w:pPr>
              <w:spacing w:line="276" w:lineRule="auto"/>
              <w:jc w:val="center"/>
              <w:rPr>
                <w:rFonts w:hint="default" w:ascii="Times New Roman" w:hAnsi="Times New Roman" w:cs="Times New Roman"/>
                <w:color w:val="000000"/>
                <w:sz w:val="26"/>
                <w:szCs w:val="26"/>
                <w:lang w:val="vi-VN"/>
              </w:rPr>
            </w:pPr>
          </w:p>
          <w:p w14:paraId="48536B78">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Đọc</w:t>
            </w:r>
          </w:p>
          <w:p w14:paraId="533AD2B4">
            <w:pPr>
              <w:spacing w:line="276" w:lineRule="auto"/>
              <w:jc w:val="both"/>
              <w:rPr>
                <w:rFonts w:hint="default" w:ascii="Times New Roman" w:hAnsi="Times New Roman" w:cs="Times New Roman"/>
                <w:color w:val="000000"/>
                <w:sz w:val="26"/>
                <w:szCs w:val="26"/>
                <w:lang w:val="vi-VN"/>
              </w:rPr>
            </w:pPr>
          </w:p>
        </w:tc>
        <w:tc>
          <w:tcPr>
            <w:tcW w:w="1223" w:type="dxa"/>
            <w:shd w:val="clear" w:color="auto" w:fill="auto"/>
            <w:noWrap w:val="0"/>
            <w:vAlign w:val="top"/>
          </w:tcPr>
          <w:p w14:paraId="752E909F">
            <w:pPr>
              <w:tabs>
                <w:tab w:val="left" w:pos="1820"/>
              </w:tabs>
              <w:autoSpaceDE w:val="0"/>
              <w:autoSpaceDN w:val="0"/>
              <w:adjustRightInd w:val="0"/>
              <w:spacing w:line="320" w:lineRule="exact"/>
              <w:jc w:val="both"/>
              <w:rPr>
                <w:rFonts w:hint="default" w:ascii="Times New Roman" w:hAnsi="Times New Roman" w:cs="Times New Roman"/>
                <w:bCs/>
                <w:color w:val="000000"/>
                <w:sz w:val="26"/>
                <w:szCs w:val="26"/>
                <w:lang w:val="vi-VN"/>
              </w:rPr>
            </w:pPr>
            <w:r>
              <w:rPr>
                <w:rFonts w:hint="default" w:ascii="Times New Roman" w:hAnsi="Times New Roman" w:cs="Times New Roman"/>
                <w:bCs/>
                <w:color w:val="000000"/>
                <w:sz w:val="26"/>
                <w:szCs w:val="26"/>
                <w:lang w:val="vi-VN"/>
              </w:rPr>
              <w:t>Đọc thành tiếng và trả lời câu hỏi</w:t>
            </w:r>
          </w:p>
          <w:p w14:paraId="099D9B7F">
            <w:pPr>
              <w:spacing w:line="276" w:lineRule="auto"/>
              <w:jc w:val="both"/>
              <w:rPr>
                <w:rFonts w:hint="default" w:ascii="Times New Roman" w:hAnsi="Times New Roman" w:cs="Times New Roman"/>
                <w:color w:val="000000"/>
                <w:sz w:val="26"/>
                <w:szCs w:val="26"/>
                <w:lang w:val="vi-VN"/>
              </w:rPr>
            </w:pPr>
            <w:r>
              <w:rPr>
                <w:rFonts w:hint="default" w:ascii="Times New Roman" w:hAnsi="Times New Roman" w:cs="Times New Roman"/>
                <w:b/>
                <w:color w:val="000000"/>
                <w:sz w:val="26"/>
                <w:szCs w:val="26"/>
              </w:rPr>
              <w:t>(4 điểm)</w:t>
            </w:r>
          </w:p>
        </w:tc>
        <w:tc>
          <w:tcPr>
            <w:tcW w:w="6654" w:type="dxa"/>
            <w:gridSpan w:val="9"/>
            <w:shd w:val="clear" w:color="auto" w:fill="auto"/>
            <w:noWrap w:val="0"/>
            <w:vAlign w:val="center"/>
          </w:tcPr>
          <w:p w14:paraId="6CD2F273">
            <w:pPr>
              <w:tabs>
                <w:tab w:val="left" w:pos="1820"/>
              </w:tabs>
              <w:autoSpaceDE w:val="0"/>
              <w:autoSpaceDN w:val="0"/>
              <w:adjustRightInd w:val="0"/>
              <w:spacing w:line="320" w:lineRule="exact"/>
              <w:jc w:val="both"/>
              <w:rPr>
                <w:rFonts w:hint="default" w:ascii="Times New Roman" w:hAnsi="Times New Roman" w:cs="Times New Roman"/>
                <w:bCs/>
                <w:color w:val="000000"/>
                <w:sz w:val="26"/>
                <w:szCs w:val="26"/>
                <w:lang w:val="vi-VN"/>
              </w:rPr>
            </w:pPr>
            <w:r>
              <w:rPr>
                <w:rFonts w:hint="default" w:ascii="Times New Roman" w:hAnsi="Times New Roman" w:cs="Times New Roman"/>
                <w:bCs/>
                <w:color w:val="000000"/>
                <w:sz w:val="26"/>
                <w:szCs w:val="26"/>
                <w:lang w:val="vi-VN"/>
              </w:rPr>
              <w:t>HS bốc thăm bài đọc và đọc văn bản có độ dài từ 60 -70 chữ.</w:t>
            </w:r>
          </w:p>
          <w:p w14:paraId="0A8BF2BA">
            <w:pPr>
              <w:tabs>
                <w:tab w:val="left" w:pos="1820"/>
              </w:tabs>
              <w:autoSpaceDE w:val="0"/>
              <w:autoSpaceDN w:val="0"/>
              <w:adjustRightInd w:val="0"/>
              <w:spacing w:line="320" w:lineRule="exact"/>
              <w:rPr>
                <w:rFonts w:hint="default" w:ascii="Times New Roman" w:hAnsi="Times New Roman" w:cs="Times New Roman"/>
                <w:bCs/>
                <w:color w:val="000000"/>
                <w:sz w:val="26"/>
                <w:szCs w:val="26"/>
                <w:lang w:val="vi-VN"/>
              </w:rPr>
            </w:pPr>
            <w:r>
              <w:rPr>
                <w:rFonts w:hint="default" w:ascii="Times New Roman" w:hAnsi="Times New Roman" w:cs="Times New Roman"/>
                <w:bCs/>
                <w:color w:val="000000"/>
                <w:sz w:val="26"/>
                <w:szCs w:val="26"/>
                <w:lang w:val="vi-VN"/>
              </w:rPr>
              <w:t>+ Đọc to, trôi chảy: 3,0 điểm</w:t>
            </w:r>
          </w:p>
          <w:p w14:paraId="5E6ECF58">
            <w:pPr>
              <w:tabs>
                <w:tab w:val="left" w:pos="1820"/>
              </w:tabs>
              <w:autoSpaceDE w:val="0"/>
              <w:autoSpaceDN w:val="0"/>
              <w:adjustRightInd w:val="0"/>
              <w:spacing w:line="320" w:lineRule="exact"/>
              <w:rPr>
                <w:rFonts w:hint="default" w:ascii="Times New Roman" w:hAnsi="Times New Roman" w:cs="Times New Roman"/>
                <w:b/>
                <w:bCs/>
                <w:color w:val="000000"/>
                <w:sz w:val="26"/>
                <w:szCs w:val="26"/>
                <w:lang w:val="vi-VN"/>
              </w:rPr>
            </w:pPr>
            <w:r>
              <w:rPr>
                <w:rFonts w:hint="default" w:ascii="Times New Roman" w:hAnsi="Times New Roman" w:cs="Times New Roman"/>
                <w:bCs/>
                <w:color w:val="000000"/>
                <w:sz w:val="26"/>
                <w:szCs w:val="26"/>
                <w:lang w:val="vi-VN"/>
              </w:rPr>
              <w:t>+ Trả lời câu hỏi : 1,0 điểm</w:t>
            </w:r>
          </w:p>
        </w:tc>
      </w:tr>
      <w:tr w14:paraId="3F9D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shd w:val="clear" w:color="auto" w:fill="auto"/>
            <w:noWrap w:val="0"/>
            <w:vAlign w:val="top"/>
          </w:tcPr>
          <w:p w14:paraId="6C5AF139">
            <w:pPr>
              <w:spacing w:line="276" w:lineRule="auto"/>
              <w:jc w:val="both"/>
              <w:rPr>
                <w:rFonts w:hint="default" w:ascii="Times New Roman" w:hAnsi="Times New Roman" w:cs="Times New Roman"/>
                <w:color w:val="000000"/>
                <w:sz w:val="26"/>
                <w:szCs w:val="26"/>
                <w:lang w:val="vi-VN"/>
              </w:rPr>
            </w:pPr>
          </w:p>
        </w:tc>
        <w:tc>
          <w:tcPr>
            <w:tcW w:w="1223" w:type="dxa"/>
            <w:vMerge w:val="restart"/>
            <w:shd w:val="clear" w:color="auto" w:fill="auto"/>
            <w:noWrap w:val="0"/>
            <w:vAlign w:val="top"/>
          </w:tcPr>
          <w:p w14:paraId="35526A7C">
            <w:pPr>
              <w:ind w:right="-108"/>
              <w:jc w:val="both"/>
              <w:rPr>
                <w:rFonts w:hint="default" w:ascii="Times New Roman" w:hAnsi="Times New Roman" w:cs="Times New Roman"/>
                <w:sz w:val="26"/>
                <w:szCs w:val="26"/>
                <w:lang w:val="vi-VN"/>
              </w:rPr>
            </w:pPr>
          </w:p>
          <w:p w14:paraId="3812F292">
            <w:pPr>
              <w:ind w:right="-108"/>
              <w:jc w:val="both"/>
              <w:rPr>
                <w:rFonts w:hint="default" w:ascii="Times New Roman" w:hAnsi="Times New Roman" w:cs="Times New Roman"/>
                <w:sz w:val="26"/>
                <w:szCs w:val="26"/>
                <w:lang w:val="vi-VN"/>
              </w:rPr>
            </w:pPr>
          </w:p>
          <w:p w14:paraId="28A68D51">
            <w:pPr>
              <w:ind w:right="-108"/>
              <w:jc w:val="both"/>
              <w:rPr>
                <w:rFonts w:hint="default" w:ascii="Times New Roman" w:hAnsi="Times New Roman" w:cs="Times New Roman"/>
                <w:sz w:val="26"/>
                <w:szCs w:val="26"/>
              </w:rPr>
            </w:pPr>
            <w:r>
              <w:rPr>
                <w:rFonts w:hint="default" w:ascii="Times New Roman" w:hAnsi="Times New Roman" w:cs="Times New Roman"/>
                <w:sz w:val="26"/>
                <w:szCs w:val="26"/>
              </w:rPr>
              <w:t>Đọc hiểu</w:t>
            </w:r>
          </w:p>
          <w:p w14:paraId="71D1F647">
            <w:pPr>
              <w:spacing w:line="276" w:lineRule="auto"/>
              <w:ind w:right="-108"/>
              <w:jc w:val="both"/>
              <w:rPr>
                <w:rFonts w:hint="default" w:ascii="Times New Roman" w:hAnsi="Times New Roman" w:cs="Times New Roman"/>
                <w:color w:val="000000"/>
                <w:sz w:val="26"/>
                <w:szCs w:val="26"/>
                <w:lang w:val="vi-VN"/>
              </w:rPr>
            </w:pPr>
            <w:r>
              <w:rPr>
                <w:rFonts w:hint="default" w:ascii="Times New Roman" w:hAnsi="Times New Roman" w:cs="Times New Roman"/>
                <w:sz w:val="26"/>
                <w:szCs w:val="26"/>
              </w:rPr>
              <w:t>văn bản</w:t>
            </w:r>
          </w:p>
        </w:tc>
        <w:tc>
          <w:tcPr>
            <w:tcW w:w="1026" w:type="dxa"/>
            <w:shd w:val="clear" w:color="auto" w:fill="auto"/>
            <w:noWrap w:val="0"/>
            <w:vAlign w:val="top"/>
          </w:tcPr>
          <w:p w14:paraId="0DEC7DE2">
            <w:pPr>
              <w:jc w:val="left"/>
              <w:rPr>
                <w:rFonts w:hint="default" w:ascii="Times New Roman" w:hAnsi="Times New Roman" w:cs="Times New Roman"/>
                <w:sz w:val="26"/>
                <w:szCs w:val="26"/>
                <w:lang w:val="vi-VN"/>
              </w:rPr>
            </w:pPr>
          </w:p>
          <w:p w14:paraId="7509A90A">
            <w:pPr>
              <w:jc w:val="left"/>
              <w:rPr>
                <w:rFonts w:hint="default" w:ascii="Times New Roman" w:hAnsi="Times New Roman" w:cs="Times New Roman"/>
                <w:sz w:val="26"/>
                <w:szCs w:val="26"/>
              </w:rPr>
            </w:pPr>
            <w:r>
              <w:rPr>
                <w:rFonts w:hint="default" w:ascii="Times New Roman" w:hAnsi="Times New Roman" w:cs="Times New Roman"/>
                <w:sz w:val="26"/>
                <w:szCs w:val="26"/>
              </w:rPr>
              <w:t>Số câu</w:t>
            </w:r>
          </w:p>
        </w:tc>
        <w:tc>
          <w:tcPr>
            <w:tcW w:w="857" w:type="dxa"/>
            <w:shd w:val="clear" w:color="auto" w:fill="auto"/>
            <w:noWrap w:val="0"/>
            <w:vAlign w:val="top"/>
          </w:tcPr>
          <w:p w14:paraId="3369308D">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3</w:t>
            </w:r>
          </w:p>
        </w:tc>
        <w:tc>
          <w:tcPr>
            <w:tcW w:w="640" w:type="dxa"/>
            <w:shd w:val="clear" w:color="auto" w:fill="auto"/>
            <w:noWrap w:val="0"/>
            <w:vAlign w:val="top"/>
          </w:tcPr>
          <w:p w14:paraId="1D576439">
            <w:pPr>
              <w:spacing w:line="276" w:lineRule="auto"/>
              <w:jc w:val="center"/>
              <w:rPr>
                <w:rFonts w:hint="default" w:ascii="Times New Roman" w:hAnsi="Times New Roman" w:cs="Times New Roman"/>
                <w:b/>
                <w:color w:val="000000"/>
                <w:sz w:val="26"/>
                <w:szCs w:val="26"/>
                <w:lang w:val="vi-VN"/>
              </w:rPr>
            </w:pPr>
          </w:p>
        </w:tc>
        <w:tc>
          <w:tcPr>
            <w:tcW w:w="647" w:type="dxa"/>
            <w:shd w:val="clear" w:color="auto" w:fill="auto"/>
            <w:noWrap w:val="0"/>
            <w:vAlign w:val="top"/>
          </w:tcPr>
          <w:p w14:paraId="28ADE09A">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1</w:t>
            </w:r>
          </w:p>
        </w:tc>
        <w:tc>
          <w:tcPr>
            <w:tcW w:w="578" w:type="dxa"/>
            <w:shd w:val="clear" w:color="auto" w:fill="auto"/>
            <w:noWrap w:val="0"/>
            <w:vAlign w:val="top"/>
          </w:tcPr>
          <w:p w14:paraId="188B84AE">
            <w:pPr>
              <w:spacing w:line="276" w:lineRule="auto"/>
              <w:jc w:val="center"/>
              <w:rPr>
                <w:rFonts w:hint="default" w:ascii="Times New Roman" w:hAnsi="Times New Roman" w:cs="Times New Roman"/>
                <w:b/>
                <w:color w:val="000000"/>
                <w:sz w:val="26"/>
                <w:szCs w:val="26"/>
                <w:lang w:val="vi-VN"/>
              </w:rPr>
            </w:pPr>
          </w:p>
        </w:tc>
        <w:tc>
          <w:tcPr>
            <w:tcW w:w="647" w:type="dxa"/>
            <w:shd w:val="clear" w:color="auto" w:fill="auto"/>
            <w:noWrap w:val="0"/>
            <w:vAlign w:val="top"/>
          </w:tcPr>
          <w:p w14:paraId="2B043D17">
            <w:pPr>
              <w:spacing w:line="276" w:lineRule="auto"/>
              <w:jc w:val="center"/>
              <w:rPr>
                <w:rFonts w:hint="default" w:ascii="Times New Roman" w:hAnsi="Times New Roman" w:cs="Times New Roman"/>
                <w:b/>
                <w:color w:val="000000"/>
                <w:sz w:val="26"/>
                <w:szCs w:val="26"/>
                <w:lang w:val="vi-VN"/>
              </w:rPr>
            </w:pPr>
          </w:p>
        </w:tc>
        <w:tc>
          <w:tcPr>
            <w:tcW w:w="640" w:type="dxa"/>
            <w:shd w:val="clear" w:color="auto" w:fill="auto"/>
            <w:noWrap w:val="0"/>
            <w:vAlign w:val="top"/>
          </w:tcPr>
          <w:p w14:paraId="3AD08FFE">
            <w:pPr>
              <w:spacing w:line="276" w:lineRule="auto"/>
              <w:jc w:val="center"/>
              <w:rPr>
                <w:rFonts w:hint="default" w:ascii="Times New Roman" w:hAnsi="Times New Roman" w:cs="Times New Roman"/>
                <w:b/>
                <w:color w:val="000000"/>
                <w:sz w:val="26"/>
                <w:szCs w:val="26"/>
                <w:lang w:val="vi-VN"/>
              </w:rPr>
            </w:pPr>
          </w:p>
        </w:tc>
        <w:tc>
          <w:tcPr>
            <w:tcW w:w="996" w:type="dxa"/>
            <w:shd w:val="clear" w:color="auto" w:fill="auto"/>
            <w:noWrap w:val="0"/>
            <w:vAlign w:val="top"/>
          </w:tcPr>
          <w:p w14:paraId="5D272510">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4</w:t>
            </w:r>
          </w:p>
        </w:tc>
        <w:tc>
          <w:tcPr>
            <w:tcW w:w="623" w:type="dxa"/>
            <w:shd w:val="clear" w:color="auto" w:fill="auto"/>
            <w:noWrap w:val="0"/>
            <w:vAlign w:val="top"/>
          </w:tcPr>
          <w:p w14:paraId="32135723">
            <w:pPr>
              <w:spacing w:line="276" w:lineRule="auto"/>
              <w:jc w:val="center"/>
              <w:rPr>
                <w:rFonts w:hint="default" w:ascii="Times New Roman" w:hAnsi="Times New Roman" w:cs="Times New Roman"/>
                <w:b/>
                <w:color w:val="000000"/>
                <w:sz w:val="26"/>
                <w:szCs w:val="26"/>
                <w:lang w:val="vi-VN"/>
              </w:rPr>
            </w:pPr>
          </w:p>
        </w:tc>
      </w:tr>
      <w:tr w14:paraId="20CC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shd w:val="clear" w:color="auto" w:fill="auto"/>
            <w:noWrap w:val="0"/>
            <w:vAlign w:val="top"/>
          </w:tcPr>
          <w:p w14:paraId="71C24397">
            <w:pPr>
              <w:spacing w:line="276" w:lineRule="auto"/>
              <w:jc w:val="both"/>
              <w:rPr>
                <w:rFonts w:hint="default" w:ascii="Times New Roman" w:hAnsi="Times New Roman" w:cs="Times New Roman"/>
                <w:color w:val="000000"/>
                <w:sz w:val="26"/>
                <w:szCs w:val="26"/>
                <w:lang w:val="vi-VN"/>
              </w:rPr>
            </w:pPr>
          </w:p>
        </w:tc>
        <w:tc>
          <w:tcPr>
            <w:tcW w:w="1223" w:type="dxa"/>
            <w:vMerge w:val="continue"/>
            <w:shd w:val="clear" w:color="auto" w:fill="auto"/>
            <w:noWrap w:val="0"/>
            <w:vAlign w:val="top"/>
          </w:tcPr>
          <w:p w14:paraId="32D56627">
            <w:pPr>
              <w:spacing w:line="276" w:lineRule="auto"/>
              <w:ind w:right="-108"/>
              <w:jc w:val="both"/>
              <w:rPr>
                <w:rFonts w:hint="default" w:ascii="Times New Roman" w:hAnsi="Times New Roman" w:cs="Times New Roman"/>
                <w:color w:val="000000"/>
                <w:sz w:val="26"/>
                <w:szCs w:val="26"/>
                <w:lang w:val="vi-VN"/>
              </w:rPr>
            </w:pPr>
          </w:p>
        </w:tc>
        <w:tc>
          <w:tcPr>
            <w:tcW w:w="1026" w:type="dxa"/>
            <w:shd w:val="clear" w:color="auto" w:fill="auto"/>
            <w:noWrap w:val="0"/>
            <w:vAlign w:val="top"/>
          </w:tcPr>
          <w:p w14:paraId="42913E55">
            <w:pPr>
              <w:jc w:val="left"/>
              <w:rPr>
                <w:rFonts w:hint="default" w:ascii="Times New Roman" w:hAnsi="Times New Roman" w:cs="Times New Roman"/>
                <w:sz w:val="26"/>
                <w:szCs w:val="26"/>
              </w:rPr>
            </w:pPr>
          </w:p>
          <w:p w14:paraId="6558377E">
            <w:pPr>
              <w:jc w:val="left"/>
              <w:rPr>
                <w:rFonts w:hint="default" w:ascii="Times New Roman" w:hAnsi="Times New Roman" w:cs="Times New Roman"/>
                <w:sz w:val="26"/>
                <w:szCs w:val="26"/>
              </w:rPr>
            </w:pPr>
            <w:r>
              <w:rPr>
                <w:rFonts w:hint="default" w:ascii="Times New Roman" w:hAnsi="Times New Roman" w:cs="Times New Roman"/>
                <w:sz w:val="26"/>
                <w:szCs w:val="26"/>
              </w:rPr>
              <w:t>Câu số</w:t>
            </w:r>
          </w:p>
        </w:tc>
        <w:tc>
          <w:tcPr>
            <w:tcW w:w="857" w:type="dxa"/>
            <w:shd w:val="clear" w:color="auto" w:fill="auto"/>
            <w:noWrap w:val="0"/>
            <w:vAlign w:val="top"/>
          </w:tcPr>
          <w:p w14:paraId="465AFCD6">
            <w:pPr>
              <w:tabs>
                <w:tab w:val="left" w:pos="1820"/>
              </w:tabs>
              <w:autoSpaceDE w:val="0"/>
              <w:autoSpaceDN w:val="0"/>
              <w:adjustRightInd w:val="0"/>
              <w:spacing w:line="320" w:lineRule="exact"/>
              <w:jc w:val="center"/>
              <w:rPr>
                <w:rFonts w:hint="default" w:ascii="Times New Roman" w:hAnsi="Times New Roman" w:cs="Times New Roman"/>
                <w:b/>
                <w:color w:val="FF0000"/>
                <w:sz w:val="26"/>
                <w:szCs w:val="26"/>
                <w:lang w:val="vi-VN"/>
              </w:rPr>
            </w:pPr>
            <w:r>
              <w:rPr>
                <w:rFonts w:hint="default" w:ascii="Times New Roman" w:hAnsi="Times New Roman" w:cs="Times New Roman"/>
                <w:b/>
                <w:color w:val="FF0000"/>
                <w:sz w:val="26"/>
                <w:szCs w:val="26"/>
              </w:rPr>
              <w:t>1;2;3</w:t>
            </w:r>
          </w:p>
          <w:p w14:paraId="679C86BA">
            <w:pPr>
              <w:spacing w:line="276" w:lineRule="auto"/>
              <w:jc w:val="center"/>
              <w:rPr>
                <w:rFonts w:hint="default" w:ascii="Times New Roman" w:hAnsi="Times New Roman" w:cs="Times New Roman"/>
                <w:b/>
                <w:color w:val="FF0000"/>
                <w:sz w:val="26"/>
                <w:szCs w:val="26"/>
                <w:lang w:val="vi-VN"/>
              </w:rPr>
            </w:pPr>
          </w:p>
        </w:tc>
        <w:tc>
          <w:tcPr>
            <w:tcW w:w="640" w:type="dxa"/>
            <w:shd w:val="clear" w:color="auto" w:fill="auto"/>
            <w:noWrap w:val="0"/>
            <w:vAlign w:val="top"/>
          </w:tcPr>
          <w:p w14:paraId="09A54A08">
            <w:pPr>
              <w:spacing w:line="276" w:lineRule="auto"/>
              <w:jc w:val="center"/>
              <w:rPr>
                <w:rFonts w:hint="default" w:ascii="Times New Roman" w:hAnsi="Times New Roman" w:cs="Times New Roman"/>
                <w:b/>
                <w:color w:val="FF0000"/>
                <w:sz w:val="26"/>
                <w:szCs w:val="26"/>
                <w:lang w:val="vi-VN"/>
              </w:rPr>
            </w:pPr>
          </w:p>
        </w:tc>
        <w:tc>
          <w:tcPr>
            <w:tcW w:w="647" w:type="dxa"/>
            <w:shd w:val="clear" w:color="auto" w:fill="auto"/>
            <w:noWrap w:val="0"/>
            <w:vAlign w:val="top"/>
          </w:tcPr>
          <w:p w14:paraId="2FB7D514">
            <w:pPr>
              <w:spacing w:line="276" w:lineRule="auto"/>
              <w:jc w:val="center"/>
              <w:rPr>
                <w:rFonts w:hint="default" w:ascii="Times New Roman" w:hAnsi="Times New Roman" w:cs="Times New Roman"/>
                <w:b/>
                <w:color w:val="FF0000"/>
                <w:sz w:val="26"/>
                <w:szCs w:val="26"/>
                <w:lang w:val="vi-VN"/>
              </w:rPr>
            </w:pPr>
            <w:r>
              <w:rPr>
                <w:rFonts w:hint="default" w:ascii="Times New Roman" w:hAnsi="Times New Roman" w:cs="Times New Roman"/>
                <w:b/>
                <w:color w:val="FF0000"/>
                <w:sz w:val="26"/>
                <w:szCs w:val="26"/>
                <w:lang w:val="vi-VN"/>
              </w:rPr>
              <w:t>4</w:t>
            </w:r>
          </w:p>
        </w:tc>
        <w:tc>
          <w:tcPr>
            <w:tcW w:w="578" w:type="dxa"/>
            <w:shd w:val="clear" w:color="auto" w:fill="auto"/>
            <w:noWrap w:val="0"/>
            <w:vAlign w:val="top"/>
          </w:tcPr>
          <w:p w14:paraId="2C3A24E0">
            <w:pPr>
              <w:spacing w:line="276" w:lineRule="auto"/>
              <w:jc w:val="center"/>
              <w:rPr>
                <w:rFonts w:hint="default" w:ascii="Times New Roman" w:hAnsi="Times New Roman" w:cs="Times New Roman"/>
                <w:b/>
                <w:color w:val="000000"/>
                <w:sz w:val="26"/>
                <w:szCs w:val="26"/>
                <w:lang w:val="vi-VN"/>
              </w:rPr>
            </w:pPr>
          </w:p>
        </w:tc>
        <w:tc>
          <w:tcPr>
            <w:tcW w:w="647" w:type="dxa"/>
            <w:shd w:val="clear" w:color="auto" w:fill="auto"/>
            <w:noWrap w:val="0"/>
            <w:vAlign w:val="top"/>
          </w:tcPr>
          <w:p w14:paraId="3DA50C59">
            <w:pPr>
              <w:spacing w:line="276" w:lineRule="auto"/>
              <w:jc w:val="center"/>
              <w:rPr>
                <w:rFonts w:hint="default" w:ascii="Times New Roman" w:hAnsi="Times New Roman" w:cs="Times New Roman"/>
                <w:b/>
                <w:color w:val="000000"/>
                <w:sz w:val="26"/>
                <w:szCs w:val="26"/>
                <w:lang w:val="vi-VN"/>
              </w:rPr>
            </w:pPr>
          </w:p>
        </w:tc>
        <w:tc>
          <w:tcPr>
            <w:tcW w:w="640" w:type="dxa"/>
            <w:shd w:val="clear" w:color="auto" w:fill="auto"/>
            <w:noWrap w:val="0"/>
            <w:vAlign w:val="top"/>
          </w:tcPr>
          <w:p w14:paraId="52D3FF20">
            <w:pPr>
              <w:spacing w:line="276" w:lineRule="auto"/>
              <w:jc w:val="center"/>
              <w:rPr>
                <w:rFonts w:hint="default" w:ascii="Times New Roman" w:hAnsi="Times New Roman" w:cs="Times New Roman"/>
                <w:b/>
                <w:color w:val="000000"/>
                <w:sz w:val="26"/>
                <w:szCs w:val="26"/>
                <w:lang w:val="vi-VN"/>
              </w:rPr>
            </w:pPr>
          </w:p>
        </w:tc>
        <w:tc>
          <w:tcPr>
            <w:tcW w:w="996" w:type="dxa"/>
            <w:shd w:val="clear" w:color="auto" w:fill="auto"/>
            <w:noWrap w:val="0"/>
            <w:vAlign w:val="top"/>
          </w:tcPr>
          <w:p w14:paraId="47E5F158">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FF0000"/>
                <w:sz w:val="26"/>
                <w:szCs w:val="26"/>
              </w:rPr>
              <w:t>1;2;3</w:t>
            </w:r>
            <w:r>
              <w:rPr>
                <w:rFonts w:hint="default" w:ascii="Times New Roman" w:hAnsi="Times New Roman" w:cs="Times New Roman"/>
                <w:b/>
                <w:color w:val="FF0000"/>
                <w:sz w:val="26"/>
                <w:szCs w:val="26"/>
                <w:lang w:val="vi-VN"/>
              </w:rPr>
              <w:t>;4</w:t>
            </w:r>
          </w:p>
        </w:tc>
        <w:tc>
          <w:tcPr>
            <w:tcW w:w="623" w:type="dxa"/>
            <w:shd w:val="clear" w:color="auto" w:fill="auto"/>
            <w:noWrap w:val="0"/>
            <w:vAlign w:val="top"/>
          </w:tcPr>
          <w:p w14:paraId="4803209D">
            <w:pPr>
              <w:spacing w:line="276" w:lineRule="auto"/>
              <w:jc w:val="center"/>
              <w:rPr>
                <w:rFonts w:hint="default" w:ascii="Times New Roman" w:hAnsi="Times New Roman" w:cs="Times New Roman"/>
                <w:b/>
                <w:color w:val="000000"/>
                <w:sz w:val="26"/>
                <w:szCs w:val="26"/>
                <w:lang w:val="vi-VN"/>
              </w:rPr>
            </w:pPr>
          </w:p>
        </w:tc>
      </w:tr>
      <w:tr w14:paraId="2913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shd w:val="clear" w:color="auto" w:fill="auto"/>
            <w:noWrap w:val="0"/>
            <w:vAlign w:val="top"/>
          </w:tcPr>
          <w:p w14:paraId="20160603">
            <w:pPr>
              <w:spacing w:line="276" w:lineRule="auto"/>
              <w:jc w:val="both"/>
              <w:rPr>
                <w:rFonts w:hint="default" w:ascii="Times New Roman" w:hAnsi="Times New Roman" w:cs="Times New Roman"/>
                <w:color w:val="000000"/>
                <w:sz w:val="26"/>
                <w:szCs w:val="26"/>
                <w:lang w:val="vi-VN"/>
              </w:rPr>
            </w:pPr>
          </w:p>
        </w:tc>
        <w:tc>
          <w:tcPr>
            <w:tcW w:w="1223" w:type="dxa"/>
            <w:vMerge w:val="continue"/>
            <w:shd w:val="clear" w:color="auto" w:fill="auto"/>
            <w:noWrap w:val="0"/>
            <w:vAlign w:val="top"/>
          </w:tcPr>
          <w:p w14:paraId="55F3E7FB">
            <w:pPr>
              <w:spacing w:line="276" w:lineRule="auto"/>
              <w:ind w:right="-108"/>
              <w:jc w:val="both"/>
              <w:rPr>
                <w:rFonts w:hint="default" w:ascii="Times New Roman" w:hAnsi="Times New Roman" w:cs="Times New Roman"/>
                <w:color w:val="000000"/>
                <w:sz w:val="26"/>
                <w:szCs w:val="26"/>
                <w:lang w:val="vi-VN"/>
              </w:rPr>
            </w:pPr>
          </w:p>
        </w:tc>
        <w:tc>
          <w:tcPr>
            <w:tcW w:w="1026" w:type="dxa"/>
            <w:shd w:val="clear" w:color="auto" w:fill="auto"/>
            <w:noWrap w:val="0"/>
            <w:vAlign w:val="top"/>
          </w:tcPr>
          <w:p w14:paraId="3D4EBB54">
            <w:pPr>
              <w:jc w:val="left"/>
              <w:rPr>
                <w:rFonts w:hint="default" w:ascii="Times New Roman" w:hAnsi="Times New Roman" w:cs="Times New Roman"/>
                <w:sz w:val="26"/>
                <w:szCs w:val="26"/>
              </w:rPr>
            </w:pPr>
          </w:p>
          <w:p w14:paraId="2613882E">
            <w:pPr>
              <w:jc w:val="left"/>
              <w:rPr>
                <w:rFonts w:hint="default" w:ascii="Times New Roman" w:hAnsi="Times New Roman" w:cs="Times New Roman"/>
                <w:sz w:val="26"/>
                <w:szCs w:val="26"/>
              </w:rPr>
            </w:pPr>
            <w:r>
              <w:rPr>
                <w:rFonts w:hint="default" w:ascii="Times New Roman" w:hAnsi="Times New Roman" w:cs="Times New Roman"/>
                <w:sz w:val="26"/>
                <w:szCs w:val="26"/>
              </w:rPr>
              <w:t>Số điểm</w:t>
            </w:r>
          </w:p>
        </w:tc>
        <w:tc>
          <w:tcPr>
            <w:tcW w:w="857" w:type="dxa"/>
            <w:shd w:val="clear" w:color="auto" w:fill="auto"/>
            <w:noWrap w:val="0"/>
            <w:vAlign w:val="top"/>
          </w:tcPr>
          <w:p w14:paraId="40B9D124">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2</w:t>
            </w:r>
          </w:p>
        </w:tc>
        <w:tc>
          <w:tcPr>
            <w:tcW w:w="640" w:type="dxa"/>
            <w:shd w:val="clear" w:color="auto" w:fill="auto"/>
            <w:noWrap w:val="0"/>
            <w:vAlign w:val="top"/>
          </w:tcPr>
          <w:p w14:paraId="349BC8A4">
            <w:pPr>
              <w:spacing w:line="276" w:lineRule="auto"/>
              <w:jc w:val="center"/>
              <w:rPr>
                <w:rFonts w:hint="default" w:ascii="Times New Roman" w:hAnsi="Times New Roman" w:cs="Times New Roman"/>
                <w:b/>
                <w:color w:val="000000"/>
                <w:sz w:val="26"/>
                <w:szCs w:val="26"/>
                <w:lang w:val="vi-VN"/>
              </w:rPr>
            </w:pPr>
          </w:p>
        </w:tc>
        <w:tc>
          <w:tcPr>
            <w:tcW w:w="647" w:type="dxa"/>
            <w:shd w:val="clear" w:color="auto" w:fill="auto"/>
            <w:noWrap w:val="0"/>
            <w:vAlign w:val="top"/>
          </w:tcPr>
          <w:p w14:paraId="18F3C4FB">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1</w:t>
            </w:r>
          </w:p>
        </w:tc>
        <w:tc>
          <w:tcPr>
            <w:tcW w:w="578" w:type="dxa"/>
            <w:shd w:val="clear" w:color="auto" w:fill="auto"/>
            <w:noWrap w:val="0"/>
            <w:vAlign w:val="top"/>
          </w:tcPr>
          <w:p w14:paraId="75A42E08">
            <w:pPr>
              <w:spacing w:line="276" w:lineRule="auto"/>
              <w:jc w:val="center"/>
              <w:rPr>
                <w:rFonts w:hint="default" w:ascii="Times New Roman" w:hAnsi="Times New Roman" w:cs="Times New Roman"/>
                <w:b/>
                <w:color w:val="000000"/>
                <w:sz w:val="26"/>
                <w:szCs w:val="26"/>
                <w:lang w:val="vi-VN"/>
              </w:rPr>
            </w:pPr>
          </w:p>
        </w:tc>
        <w:tc>
          <w:tcPr>
            <w:tcW w:w="647" w:type="dxa"/>
            <w:shd w:val="clear" w:color="auto" w:fill="auto"/>
            <w:noWrap w:val="0"/>
            <w:vAlign w:val="top"/>
          </w:tcPr>
          <w:p w14:paraId="2A8B2DBB">
            <w:pPr>
              <w:spacing w:line="276" w:lineRule="auto"/>
              <w:jc w:val="center"/>
              <w:rPr>
                <w:rFonts w:hint="default" w:ascii="Times New Roman" w:hAnsi="Times New Roman" w:cs="Times New Roman"/>
                <w:b/>
                <w:color w:val="000000"/>
                <w:sz w:val="26"/>
                <w:szCs w:val="26"/>
                <w:lang w:val="vi-VN"/>
              </w:rPr>
            </w:pPr>
          </w:p>
        </w:tc>
        <w:tc>
          <w:tcPr>
            <w:tcW w:w="640" w:type="dxa"/>
            <w:shd w:val="clear" w:color="auto" w:fill="auto"/>
            <w:noWrap w:val="0"/>
            <w:vAlign w:val="top"/>
          </w:tcPr>
          <w:p w14:paraId="587C36D2">
            <w:pPr>
              <w:spacing w:line="276" w:lineRule="auto"/>
              <w:jc w:val="center"/>
              <w:rPr>
                <w:rFonts w:hint="default" w:ascii="Times New Roman" w:hAnsi="Times New Roman" w:cs="Times New Roman"/>
                <w:b/>
                <w:color w:val="000000"/>
                <w:sz w:val="26"/>
                <w:szCs w:val="26"/>
                <w:lang w:val="vi-VN"/>
              </w:rPr>
            </w:pPr>
          </w:p>
        </w:tc>
        <w:tc>
          <w:tcPr>
            <w:tcW w:w="996" w:type="dxa"/>
            <w:shd w:val="clear" w:color="auto" w:fill="auto"/>
            <w:noWrap w:val="0"/>
            <w:vAlign w:val="top"/>
          </w:tcPr>
          <w:p w14:paraId="79533480">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3</w:t>
            </w:r>
          </w:p>
        </w:tc>
        <w:tc>
          <w:tcPr>
            <w:tcW w:w="623" w:type="dxa"/>
            <w:shd w:val="clear" w:color="auto" w:fill="auto"/>
            <w:noWrap w:val="0"/>
            <w:vAlign w:val="top"/>
          </w:tcPr>
          <w:p w14:paraId="71FDFCB6">
            <w:pPr>
              <w:spacing w:line="276" w:lineRule="auto"/>
              <w:jc w:val="center"/>
              <w:rPr>
                <w:rFonts w:hint="default" w:ascii="Times New Roman" w:hAnsi="Times New Roman" w:cs="Times New Roman"/>
                <w:b/>
                <w:color w:val="000000"/>
                <w:sz w:val="26"/>
                <w:szCs w:val="26"/>
                <w:lang w:val="vi-VN"/>
              </w:rPr>
            </w:pPr>
          </w:p>
        </w:tc>
      </w:tr>
      <w:tr w14:paraId="6263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shd w:val="clear" w:color="auto" w:fill="auto"/>
            <w:noWrap w:val="0"/>
            <w:vAlign w:val="top"/>
          </w:tcPr>
          <w:p w14:paraId="4D1A52E0">
            <w:pPr>
              <w:spacing w:line="276" w:lineRule="auto"/>
              <w:jc w:val="both"/>
              <w:rPr>
                <w:rFonts w:hint="default" w:ascii="Times New Roman" w:hAnsi="Times New Roman" w:cs="Times New Roman"/>
                <w:color w:val="000000"/>
                <w:sz w:val="26"/>
                <w:szCs w:val="26"/>
                <w:lang w:val="vi-VN"/>
              </w:rPr>
            </w:pPr>
          </w:p>
        </w:tc>
        <w:tc>
          <w:tcPr>
            <w:tcW w:w="1223" w:type="dxa"/>
            <w:vMerge w:val="restart"/>
            <w:shd w:val="clear" w:color="auto" w:fill="auto"/>
            <w:noWrap w:val="0"/>
            <w:vAlign w:val="top"/>
          </w:tcPr>
          <w:p w14:paraId="6EA0E131">
            <w:pPr>
              <w:ind w:right="-108"/>
              <w:jc w:val="both"/>
              <w:rPr>
                <w:rFonts w:hint="default" w:ascii="Times New Roman" w:hAnsi="Times New Roman" w:cs="Times New Roman"/>
                <w:sz w:val="26"/>
                <w:szCs w:val="26"/>
              </w:rPr>
            </w:pPr>
          </w:p>
          <w:p w14:paraId="46E5220A">
            <w:pPr>
              <w:ind w:right="-108"/>
              <w:jc w:val="both"/>
              <w:rPr>
                <w:rFonts w:hint="default" w:ascii="Times New Roman" w:hAnsi="Times New Roman" w:cs="Times New Roman"/>
                <w:sz w:val="26"/>
                <w:szCs w:val="26"/>
              </w:rPr>
            </w:pPr>
          </w:p>
          <w:p w14:paraId="0968BB66">
            <w:pPr>
              <w:ind w:right="-108"/>
              <w:jc w:val="both"/>
              <w:rPr>
                <w:rFonts w:hint="default" w:ascii="Times New Roman" w:hAnsi="Times New Roman" w:cs="Times New Roman"/>
                <w:sz w:val="26"/>
                <w:szCs w:val="26"/>
              </w:rPr>
            </w:pPr>
            <w:r>
              <w:rPr>
                <w:rFonts w:hint="default" w:ascii="Times New Roman" w:hAnsi="Times New Roman" w:cs="Times New Roman"/>
                <w:sz w:val="26"/>
                <w:szCs w:val="26"/>
              </w:rPr>
              <w:t>Kiến thức</w:t>
            </w:r>
          </w:p>
          <w:p w14:paraId="241B577E">
            <w:pPr>
              <w:spacing w:line="276" w:lineRule="auto"/>
              <w:ind w:right="-108"/>
              <w:jc w:val="both"/>
              <w:rPr>
                <w:rFonts w:hint="default" w:ascii="Times New Roman" w:hAnsi="Times New Roman" w:cs="Times New Roman"/>
                <w:color w:val="000000"/>
                <w:sz w:val="26"/>
                <w:szCs w:val="26"/>
                <w:lang w:val="vi-VN"/>
              </w:rPr>
            </w:pPr>
            <w:r>
              <w:rPr>
                <w:rFonts w:hint="default" w:ascii="Times New Roman" w:hAnsi="Times New Roman" w:cs="Times New Roman"/>
                <w:sz w:val="26"/>
                <w:szCs w:val="26"/>
              </w:rPr>
              <w:t>Tiếng Việt</w:t>
            </w:r>
          </w:p>
        </w:tc>
        <w:tc>
          <w:tcPr>
            <w:tcW w:w="1026" w:type="dxa"/>
            <w:shd w:val="clear" w:color="auto" w:fill="auto"/>
            <w:noWrap w:val="0"/>
            <w:vAlign w:val="top"/>
          </w:tcPr>
          <w:p w14:paraId="637B99CB">
            <w:pPr>
              <w:jc w:val="left"/>
              <w:rPr>
                <w:rFonts w:hint="default" w:ascii="Times New Roman" w:hAnsi="Times New Roman" w:cs="Times New Roman"/>
                <w:sz w:val="26"/>
                <w:szCs w:val="26"/>
              </w:rPr>
            </w:pPr>
          </w:p>
          <w:p w14:paraId="2E065D96">
            <w:pPr>
              <w:jc w:val="left"/>
              <w:rPr>
                <w:rFonts w:hint="default" w:ascii="Times New Roman" w:hAnsi="Times New Roman" w:cs="Times New Roman"/>
                <w:sz w:val="26"/>
                <w:szCs w:val="26"/>
              </w:rPr>
            </w:pPr>
            <w:r>
              <w:rPr>
                <w:rFonts w:hint="default" w:ascii="Times New Roman" w:hAnsi="Times New Roman" w:cs="Times New Roman"/>
                <w:sz w:val="26"/>
                <w:szCs w:val="26"/>
              </w:rPr>
              <w:t>Số câu</w:t>
            </w:r>
          </w:p>
        </w:tc>
        <w:tc>
          <w:tcPr>
            <w:tcW w:w="857" w:type="dxa"/>
            <w:shd w:val="clear" w:color="auto" w:fill="auto"/>
            <w:noWrap w:val="0"/>
            <w:vAlign w:val="top"/>
          </w:tcPr>
          <w:p w14:paraId="4C7A1EE5">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1</w:t>
            </w:r>
          </w:p>
        </w:tc>
        <w:tc>
          <w:tcPr>
            <w:tcW w:w="640" w:type="dxa"/>
            <w:shd w:val="clear" w:color="auto" w:fill="auto"/>
            <w:noWrap w:val="0"/>
            <w:vAlign w:val="top"/>
          </w:tcPr>
          <w:p w14:paraId="55D50D8F">
            <w:pPr>
              <w:spacing w:line="276" w:lineRule="auto"/>
              <w:jc w:val="center"/>
              <w:rPr>
                <w:rFonts w:hint="default" w:ascii="Times New Roman" w:hAnsi="Times New Roman" w:cs="Times New Roman"/>
                <w:b/>
                <w:color w:val="000000"/>
                <w:sz w:val="26"/>
                <w:szCs w:val="26"/>
                <w:lang w:val="vi-VN"/>
              </w:rPr>
            </w:pPr>
          </w:p>
        </w:tc>
        <w:tc>
          <w:tcPr>
            <w:tcW w:w="647" w:type="dxa"/>
            <w:shd w:val="clear" w:color="auto" w:fill="auto"/>
            <w:noWrap w:val="0"/>
            <w:vAlign w:val="top"/>
          </w:tcPr>
          <w:p w14:paraId="4E174426">
            <w:pPr>
              <w:spacing w:line="276" w:lineRule="auto"/>
              <w:jc w:val="center"/>
              <w:rPr>
                <w:rFonts w:hint="default" w:ascii="Times New Roman" w:hAnsi="Times New Roman" w:cs="Times New Roman"/>
                <w:b/>
                <w:color w:val="000000"/>
                <w:sz w:val="26"/>
                <w:szCs w:val="26"/>
                <w:lang w:val="vi-VN"/>
              </w:rPr>
            </w:pPr>
          </w:p>
        </w:tc>
        <w:tc>
          <w:tcPr>
            <w:tcW w:w="578" w:type="dxa"/>
            <w:shd w:val="clear" w:color="auto" w:fill="auto"/>
            <w:noWrap w:val="0"/>
            <w:vAlign w:val="top"/>
          </w:tcPr>
          <w:p w14:paraId="2A7EE7D6">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1</w:t>
            </w:r>
          </w:p>
        </w:tc>
        <w:tc>
          <w:tcPr>
            <w:tcW w:w="647" w:type="dxa"/>
            <w:shd w:val="clear" w:color="auto" w:fill="auto"/>
            <w:noWrap w:val="0"/>
            <w:vAlign w:val="top"/>
          </w:tcPr>
          <w:p w14:paraId="750DC0E0">
            <w:pPr>
              <w:spacing w:line="276" w:lineRule="auto"/>
              <w:jc w:val="center"/>
              <w:rPr>
                <w:rFonts w:hint="default" w:ascii="Times New Roman" w:hAnsi="Times New Roman" w:cs="Times New Roman"/>
                <w:b/>
                <w:color w:val="000000"/>
                <w:sz w:val="26"/>
                <w:szCs w:val="26"/>
                <w:lang w:val="vi-VN"/>
              </w:rPr>
            </w:pPr>
          </w:p>
        </w:tc>
        <w:tc>
          <w:tcPr>
            <w:tcW w:w="640" w:type="dxa"/>
            <w:shd w:val="clear" w:color="auto" w:fill="auto"/>
            <w:noWrap w:val="0"/>
            <w:vAlign w:val="top"/>
          </w:tcPr>
          <w:p w14:paraId="64A0230F">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1</w:t>
            </w:r>
          </w:p>
        </w:tc>
        <w:tc>
          <w:tcPr>
            <w:tcW w:w="996" w:type="dxa"/>
            <w:shd w:val="clear" w:color="auto" w:fill="auto"/>
            <w:noWrap w:val="0"/>
            <w:vAlign w:val="top"/>
          </w:tcPr>
          <w:p w14:paraId="7A1B57BE">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4</w:t>
            </w:r>
          </w:p>
        </w:tc>
        <w:tc>
          <w:tcPr>
            <w:tcW w:w="623" w:type="dxa"/>
            <w:shd w:val="clear" w:color="auto" w:fill="auto"/>
            <w:noWrap w:val="0"/>
            <w:vAlign w:val="top"/>
          </w:tcPr>
          <w:p w14:paraId="7F9AF046">
            <w:pPr>
              <w:spacing w:line="276" w:lineRule="auto"/>
              <w:jc w:val="center"/>
              <w:rPr>
                <w:rFonts w:hint="default" w:ascii="Times New Roman" w:hAnsi="Times New Roman" w:cs="Times New Roman"/>
                <w:b/>
                <w:color w:val="000000"/>
                <w:sz w:val="26"/>
                <w:szCs w:val="26"/>
                <w:lang w:val="vi-VN"/>
              </w:rPr>
            </w:pPr>
          </w:p>
        </w:tc>
      </w:tr>
      <w:tr w14:paraId="49A9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shd w:val="clear" w:color="auto" w:fill="auto"/>
            <w:noWrap w:val="0"/>
            <w:vAlign w:val="top"/>
          </w:tcPr>
          <w:p w14:paraId="58E240EC">
            <w:pPr>
              <w:spacing w:line="276" w:lineRule="auto"/>
              <w:jc w:val="both"/>
              <w:rPr>
                <w:rFonts w:hint="default" w:ascii="Times New Roman" w:hAnsi="Times New Roman" w:cs="Times New Roman"/>
                <w:color w:val="000000"/>
                <w:sz w:val="26"/>
                <w:szCs w:val="26"/>
                <w:lang w:val="vi-VN"/>
              </w:rPr>
            </w:pPr>
          </w:p>
        </w:tc>
        <w:tc>
          <w:tcPr>
            <w:tcW w:w="1223" w:type="dxa"/>
            <w:vMerge w:val="continue"/>
            <w:shd w:val="clear" w:color="auto" w:fill="auto"/>
            <w:noWrap w:val="0"/>
            <w:vAlign w:val="top"/>
          </w:tcPr>
          <w:p w14:paraId="6F2FE4CB">
            <w:pPr>
              <w:spacing w:line="276" w:lineRule="auto"/>
              <w:jc w:val="both"/>
              <w:rPr>
                <w:rFonts w:hint="default" w:ascii="Times New Roman" w:hAnsi="Times New Roman" w:cs="Times New Roman"/>
                <w:color w:val="000000"/>
                <w:sz w:val="26"/>
                <w:szCs w:val="26"/>
                <w:lang w:val="vi-VN"/>
              </w:rPr>
            </w:pPr>
          </w:p>
        </w:tc>
        <w:tc>
          <w:tcPr>
            <w:tcW w:w="1026" w:type="dxa"/>
            <w:shd w:val="clear" w:color="auto" w:fill="auto"/>
            <w:noWrap w:val="0"/>
            <w:vAlign w:val="top"/>
          </w:tcPr>
          <w:p w14:paraId="7715D060">
            <w:pPr>
              <w:jc w:val="left"/>
              <w:rPr>
                <w:rFonts w:hint="default" w:ascii="Times New Roman" w:hAnsi="Times New Roman" w:cs="Times New Roman"/>
                <w:sz w:val="26"/>
                <w:szCs w:val="26"/>
              </w:rPr>
            </w:pPr>
          </w:p>
          <w:p w14:paraId="5A3C1548">
            <w:pPr>
              <w:jc w:val="left"/>
              <w:rPr>
                <w:rFonts w:hint="default" w:ascii="Times New Roman" w:hAnsi="Times New Roman" w:cs="Times New Roman"/>
                <w:sz w:val="26"/>
                <w:szCs w:val="26"/>
              </w:rPr>
            </w:pPr>
            <w:r>
              <w:rPr>
                <w:rFonts w:hint="default" w:ascii="Times New Roman" w:hAnsi="Times New Roman" w:cs="Times New Roman"/>
                <w:sz w:val="26"/>
                <w:szCs w:val="26"/>
              </w:rPr>
              <w:t>Câu số</w:t>
            </w:r>
          </w:p>
        </w:tc>
        <w:tc>
          <w:tcPr>
            <w:tcW w:w="857" w:type="dxa"/>
            <w:shd w:val="clear" w:color="auto" w:fill="auto"/>
            <w:noWrap w:val="0"/>
            <w:vAlign w:val="top"/>
          </w:tcPr>
          <w:p w14:paraId="06B0ACBC">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FF0000"/>
                <w:sz w:val="26"/>
                <w:szCs w:val="26"/>
                <w:lang w:val="vi-VN"/>
              </w:rPr>
              <w:t>5;6</w:t>
            </w:r>
          </w:p>
        </w:tc>
        <w:tc>
          <w:tcPr>
            <w:tcW w:w="640" w:type="dxa"/>
            <w:shd w:val="clear" w:color="auto" w:fill="auto"/>
            <w:noWrap w:val="0"/>
            <w:vAlign w:val="top"/>
          </w:tcPr>
          <w:p w14:paraId="1EB13BED">
            <w:pPr>
              <w:spacing w:line="276" w:lineRule="auto"/>
              <w:jc w:val="center"/>
              <w:rPr>
                <w:rFonts w:hint="default" w:ascii="Times New Roman" w:hAnsi="Times New Roman" w:cs="Times New Roman"/>
                <w:b/>
                <w:color w:val="FF0000"/>
                <w:sz w:val="26"/>
                <w:szCs w:val="26"/>
                <w:lang w:val="vi-VN"/>
              </w:rPr>
            </w:pPr>
          </w:p>
        </w:tc>
        <w:tc>
          <w:tcPr>
            <w:tcW w:w="647" w:type="dxa"/>
            <w:shd w:val="clear" w:color="auto" w:fill="auto"/>
            <w:noWrap w:val="0"/>
            <w:vAlign w:val="top"/>
          </w:tcPr>
          <w:p w14:paraId="7773BBBF">
            <w:pPr>
              <w:spacing w:line="276" w:lineRule="auto"/>
              <w:jc w:val="center"/>
              <w:rPr>
                <w:rFonts w:hint="default" w:ascii="Times New Roman" w:hAnsi="Times New Roman" w:eastAsia="Times New Roman" w:cs="Times New Roman"/>
                <w:b/>
                <w:color w:val="FF0000"/>
                <w:sz w:val="26"/>
                <w:szCs w:val="26"/>
                <w:lang w:val="vi-VN" w:eastAsia="en-US" w:bidi="en-US"/>
              </w:rPr>
            </w:pPr>
          </w:p>
        </w:tc>
        <w:tc>
          <w:tcPr>
            <w:tcW w:w="578" w:type="dxa"/>
            <w:shd w:val="clear" w:color="auto" w:fill="auto"/>
            <w:noWrap w:val="0"/>
            <w:vAlign w:val="top"/>
          </w:tcPr>
          <w:p w14:paraId="1CD60338">
            <w:pPr>
              <w:spacing w:line="276" w:lineRule="auto"/>
              <w:jc w:val="center"/>
              <w:rPr>
                <w:rFonts w:hint="default" w:ascii="Times New Roman" w:hAnsi="Times New Roman" w:cs="Times New Roman"/>
                <w:b/>
                <w:color w:val="FF0000"/>
                <w:sz w:val="26"/>
                <w:szCs w:val="26"/>
                <w:lang w:val="vi-VN"/>
              </w:rPr>
            </w:pPr>
            <w:r>
              <w:rPr>
                <w:rFonts w:hint="default" w:ascii="Times New Roman" w:hAnsi="Times New Roman" w:cs="Times New Roman"/>
                <w:b/>
                <w:color w:val="FF0000"/>
                <w:sz w:val="26"/>
                <w:szCs w:val="26"/>
                <w:lang w:val="vi-VN"/>
              </w:rPr>
              <w:t>7</w:t>
            </w:r>
          </w:p>
        </w:tc>
        <w:tc>
          <w:tcPr>
            <w:tcW w:w="647" w:type="dxa"/>
            <w:shd w:val="clear" w:color="auto" w:fill="auto"/>
            <w:noWrap w:val="0"/>
            <w:vAlign w:val="top"/>
          </w:tcPr>
          <w:p w14:paraId="6C9DB8D1">
            <w:pPr>
              <w:spacing w:line="276" w:lineRule="auto"/>
              <w:jc w:val="center"/>
              <w:rPr>
                <w:rFonts w:hint="default" w:ascii="Times New Roman" w:hAnsi="Times New Roman" w:cs="Times New Roman"/>
                <w:b/>
                <w:color w:val="FF0000"/>
                <w:sz w:val="26"/>
                <w:szCs w:val="26"/>
                <w:lang w:val="vi-VN"/>
              </w:rPr>
            </w:pPr>
          </w:p>
        </w:tc>
        <w:tc>
          <w:tcPr>
            <w:tcW w:w="640" w:type="dxa"/>
            <w:shd w:val="clear" w:color="auto" w:fill="auto"/>
            <w:noWrap w:val="0"/>
            <w:vAlign w:val="top"/>
          </w:tcPr>
          <w:p w14:paraId="34AA2D4C">
            <w:pPr>
              <w:spacing w:line="276" w:lineRule="auto"/>
              <w:jc w:val="center"/>
              <w:rPr>
                <w:rFonts w:hint="default" w:ascii="Times New Roman" w:hAnsi="Times New Roman" w:cs="Times New Roman"/>
                <w:b/>
                <w:color w:val="FF0000"/>
                <w:sz w:val="26"/>
                <w:szCs w:val="26"/>
                <w:lang w:val="vi-VN"/>
              </w:rPr>
            </w:pPr>
            <w:r>
              <w:rPr>
                <w:rFonts w:hint="default" w:ascii="Times New Roman" w:hAnsi="Times New Roman" w:cs="Times New Roman"/>
                <w:b/>
                <w:color w:val="FF0000"/>
                <w:sz w:val="26"/>
                <w:szCs w:val="26"/>
                <w:lang w:val="vi-VN"/>
              </w:rPr>
              <w:t>8</w:t>
            </w:r>
          </w:p>
        </w:tc>
        <w:tc>
          <w:tcPr>
            <w:tcW w:w="996" w:type="dxa"/>
            <w:shd w:val="clear" w:color="auto" w:fill="auto"/>
            <w:noWrap w:val="0"/>
            <w:vAlign w:val="top"/>
          </w:tcPr>
          <w:p w14:paraId="5D588BD0">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FF0000"/>
                <w:sz w:val="26"/>
                <w:szCs w:val="26"/>
                <w:lang w:val="vi-VN"/>
              </w:rPr>
              <w:t>5;6</w:t>
            </w:r>
          </w:p>
        </w:tc>
        <w:tc>
          <w:tcPr>
            <w:tcW w:w="623" w:type="dxa"/>
            <w:shd w:val="clear" w:color="auto" w:fill="auto"/>
            <w:noWrap w:val="0"/>
            <w:vAlign w:val="top"/>
          </w:tcPr>
          <w:p w14:paraId="0544EEA8">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FF0000"/>
                <w:sz w:val="26"/>
                <w:szCs w:val="26"/>
                <w:lang w:val="vi-VN"/>
              </w:rPr>
              <w:t>7;8</w:t>
            </w:r>
          </w:p>
        </w:tc>
      </w:tr>
      <w:tr w14:paraId="557D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shd w:val="clear" w:color="auto" w:fill="auto"/>
            <w:noWrap w:val="0"/>
            <w:vAlign w:val="top"/>
          </w:tcPr>
          <w:p w14:paraId="1A799C2D">
            <w:pPr>
              <w:spacing w:line="276" w:lineRule="auto"/>
              <w:jc w:val="both"/>
              <w:rPr>
                <w:rFonts w:hint="default" w:ascii="Times New Roman" w:hAnsi="Times New Roman" w:cs="Times New Roman"/>
                <w:color w:val="000000"/>
                <w:sz w:val="26"/>
                <w:szCs w:val="26"/>
                <w:lang w:val="vi-VN"/>
              </w:rPr>
            </w:pPr>
          </w:p>
        </w:tc>
        <w:tc>
          <w:tcPr>
            <w:tcW w:w="1223" w:type="dxa"/>
            <w:vMerge w:val="continue"/>
            <w:shd w:val="clear" w:color="auto" w:fill="auto"/>
            <w:noWrap w:val="0"/>
            <w:vAlign w:val="top"/>
          </w:tcPr>
          <w:p w14:paraId="35CCB015">
            <w:pPr>
              <w:spacing w:line="276" w:lineRule="auto"/>
              <w:jc w:val="both"/>
              <w:rPr>
                <w:rFonts w:hint="default" w:ascii="Times New Roman" w:hAnsi="Times New Roman" w:cs="Times New Roman"/>
                <w:color w:val="000000"/>
                <w:sz w:val="26"/>
                <w:szCs w:val="26"/>
                <w:lang w:val="vi-VN"/>
              </w:rPr>
            </w:pPr>
          </w:p>
        </w:tc>
        <w:tc>
          <w:tcPr>
            <w:tcW w:w="1026" w:type="dxa"/>
            <w:shd w:val="clear" w:color="auto" w:fill="auto"/>
            <w:noWrap w:val="0"/>
            <w:vAlign w:val="top"/>
          </w:tcPr>
          <w:p w14:paraId="43C3719A">
            <w:pPr>
              <w:jc w:val="left"/>
              <w:rPr>
                <w:rFonts w:hint="default" w:ascii="Times New Roman" w:hAnsi="Times New Roman" w:cs="Times New Roman"/>
                <w:sz w:val="26"/>
                <w:szCs w:val="26"/>
              </w:rPr>
            </w:pPr>
          </w:p>
          <w:p w14:paraId="2414FC31">
            <w:pPr>
              <w:jc w:val="left"/>
              <w:rPr>
                <w:rFonts w:hint="default" w:ascii="Times New Roman" w:hAnsi="Times New Roman" w:cs="Times New Roman"/>
                <w:sz w:val="26"/>
                <w:szCs w:val="26"/>
              </w:rPr>
            </w:pPr>
            <w:r>
              <w:rPr>
                <w:rFonts w:hint="default" w:ascii="Times New Roman" w:hAnsi="Times New Roman" w:cs="Times New Roman"/>
                <w:sz w:val="26"/>
                <w:szCs w:val="26"/>
              </w:rPr>
              <w:t>Số điểm</w:t>
            </w:r>
          </w:p>
        </w:tc>
        <w:tc>
          <w:tcPr>
            <w:tcW w:w="857" w:type="dxa"/>
            <w:shd w:val="clear" w:color="auto" w:fill="auto"/>
            <w:noWrap w:val="0"/>
            <w:vAlign w:val="top"/>
          </w:tcPr>
          <w:p w14:paraId="55ECE73F">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1</w:t>
            </w:r>
          </w:p>
        </w:tc>
        <w:tc>
          <w:tcPr>
            <w:tcW w:w="640" w:type="dxa"/>
            <w:shd w:val="clear" w:color="auto" w:fill="auto"/>
            <w:noWrap w:val="0"/>
            <w:vAlign w:val="top"/>
          </w:tcPr>
          <w:p w14:paraId="37EEB90D">
            <w:pPr>
              <w:spacing w:line="276" w:lineRule="auto"/>
              <w:jc w:val="center"/>
              <w:rPr>
                <w:rFonts w:hint="default" w:ascii="Times New Roman" w:hAnsi="Times New Roman" w:cs="Times New Roman"/>
                <w:b/>
                <w:color w:val="000000"/>
                <w:sz w:val="26"/>
                <w:szCs w:val="26"/>
                <w:lang w:val="vi-VN"/>
              </w:rPr>
            </w:pPr>
          </w:p>
        </w:tc>
        <w:tc>
          <w:tcPr>
            <w:tcW w:w="647" w:type="dxa"/>
            <w:shd w:val="clear" w:color="auto" w:fill="auto"/>
            <w:noWrap w:val="0"/>
            <w:vAlign w:val="top"/>
          </w:tcPr>
          <w:p w14:paraId="4B064F27">
            <w:pPr>
              <w:spacing w:line="276" w:lineRule="auto"/>
              <w:jc w:val="center"/>
              <w:rPr>
                <w:rFonts w:hint="default" w:ascii="Times New Roman" w:hAnsi="Times New Roman" w:eastAsia="Times New Roman" w:cs="Times New Roman"/>
                <w:b/>
                <w:color w:val="000000"/>
                <w:sz w:val="26"/>
                <w:szCs w:val="26"/>
                <w:lang w:val="vi-VN" w:eastAsia="en-US" w:bidi="en-US"/>
              </w:rPr>
            </w:pPr>
          </w:p>
        </w:tc>
        <w:tc>
          <w:tcPr>
            <w:tcW w:w="578" w:type="dxa"/>
            <w:shd w:val="clear" w:color="auto" w:fill="auto"/>
            <w:noWrap w:val="0"/>
            <w:vAlign w:val="top"/>
          </w:tcPr>
          <w:p w14:paraId="46F646E3">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1</w:t>
            </w:r>
          </w:p>
        </w:tc>
        <w:tc>
          <w:tcPr>
            <w:tcW w:w="647" w:type="dxa"/>
            <w:shd w:val="clear" w:color="auto" w:fill="auto"/>
            <w:noWrap w:val="0"/>
            <w:vAlign w:val="top"/>
          </w:tcPr>
          <w:p w14:paraId="6F99E107">
            <w:pPr>
              <w:spacing w:line="276" w:lineRule="auto"/>
              <w:jc w:val="center"/>
              <w:rPr>
                <w:rFonts w:hint="default" w:ascii="Times New Roman" w:hAnsi="Times New Roman" w:cs="Times New Roman"/>
                <w:b/>
                <w:color w:val="000000"/>
                <w:sz w:val="26"/>
                <w:szCs w:val="26"/>
                <w:lang w:val="vi-VN"/>
              </w:rPr>
            </w:pPr>
          </w:p>
        </w:tc>
        <w:tc>
          <w:tcPr>
            <w:tcW w:w="640" w:type="dxa"/>
            <w:shd w:val="clear" w:color="auto" w:fill="auto"/>
            <w:noWrap w:val="0"/>
            <w:vAlign w:val="top"/>
          </w:tcPr>
          <w:p w14:paraId="4660D331">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1</w:t>
            </w:r>
          </w:p>
        </w:tc>
        <w:tc>
          <w:tcPr>
            <w:tcW w:w="996" w:type="dxa"/>
            <w:shd w:val="clear" w:color="auto" w:fill="auto"/>
            <w:noWrap w:val="0"/>
            <w:vAlign w:val="top"/>
          </w:tcPr>
          <w:p w14:paraId="448F894A">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1</w:t>
            </w:r>
          </w:p>
        </w:tc>
        <w:tc>
          <w:tcPr>
            <w:tcW w:w="623" w:type="dxa"/>
            <w:shd w:val="clear" w:color="auto" w:fill="auto"/>
            <w:noWrap w:val="0"/>
            <w:vAlign w:val="top"/>
          </w:tcPr>
          <w:p w14:paraId="5EEF9735">
            <w:pPr>
              <w:spacing w:line="276"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2</w:t>
            </w:r>
          </w:p>
        </w:tc>
      </w:tr>
      <w:tr w14:paraId="7530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shd w:val="clear" w:color="auto" w:fill="auto"/>
            <w:noWrap w:val="0"/>
            <w:vAlign w:val="top"/>
          </w:tcPr>
          <w:p w14:paraId="34DF0512">
            <w:pPr>
              <w:spacing w:line="276" w:lineRule="auto"/>
              <w:jc w:val="both"/>
              <w:rPr>
                <w:rFonts w:hint="default" w:ascii="Times New Roman" w:hAnsi="Times New Roman" w:cs="Times New Roman"/>
                <w:color w:val="000000"/>
                <w:sz w:val="26"/>
                <w:szCs w:val="26"/>
                <w:lang w:val="vi-VN"/>
              </w:rPr>
            </w:pPr>
          </w:p>
        </w:tc>
        <w:tc>
          <w:tcPr>
            <w:tcW w:w="1223" w:type="dxa"/>
            <w:shd w:val="clear" w:color="auto" w:fill="auto"/>
            <w:noWrap w:val="0"/>
            <w:vAlign w:val="top"/>
          </w:tcPr>
          <w:p w14:paraId="6254C012">
            <w:pPr>
              <w:spacing w:line="276" w:lineRule="auto"/>
              <w:jc w:val="both"/>
              <w:rPr>
                <w:rFonts w:hint="default" w:ascii="Times New Roman" w:hAnsi="Times New Roman" w:cs="Times New Roman"/>
                <w:color w:val="000000"/>
                <w:sz w:val="26"/>
                <w:szCs w:val="26"/>
                <w:lang w:val="vi-VN"/>
              </w:rPr>
            </w:pPr>
            <w:r>
              <w:rPr>
                <w:rFonts w:hint="default" w:ascii="Times New Roman" w:hAnsi="Times New Roman" w:cs="Times New Roman"/>
                <w:b/>
                <w:color w:val="000000"/>
                <w:sz w:val="26"/>
                <w:szCs w:val="26"/>
              </w:rPr>
              <w:t>(</w:t>
            </w:r>
            <w:r>
              <w:rPr>
                <w:rFonts w:hint="default" w:ascii="Times New Roman" w:hAnsi="Times New Roman" w:cs="Times New Roman"/>
                <w:b/>
                <w:color w:val="000000"/>
                <w:sz w:val="26"/>
                <w:szCs w:val="26"/>
                <w:lang w:val="vi-VN"/>
              </w:rPr>
              <w:t>6</w:t>
            </w:r>
            <w:r>
              <w:rPr>
                <w:rFonts w:hint="default" w:ascii="Times New Roman" w:hAnsi="Times New Roman" w:cs="Times New Roman"/>
                <w:b/>
                <w:color w:val="000000"/>
                <w:sz w:val="26"/>
                <w:szCs w:val="26"/>
              </w:rPr>
              <w:t xml:space="preserve"> điểm)</w:t>
            </w:r>
          </w:p>
        </w:tc>
        <w:tc>
          <w:tcPr>
            <w:tcW w:w="1026" w:type="dxa"/>
            <w:shd w:val="clear" w:color="auto" w:fill="auto"/>
            <w:noWrap w:val="0"/>
            <w:vAlign w:val="top"/>
          </w:tcPr>
          <w:p w14:paraId="247FD823">
            <w:pPr>
              <w:spacing w:line="276" w:lineRule="auto"/>
              <w:jc w:val="left"/>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TC</w:t>
            </w:r>
          </w:p>
        </w:tc>
        <w:tc>
          <w:tcPr>
            <w:tcW w:w="857" w:type="dxa"/>
            <w:shd w:val="clear" w:color="auto" w:fill="auto"/>
            <w:noWrap w:val="0"/>
            <w:vAlign w:val="top"/>
          </w:tcPr>
          <w:p w14:paraId="600E5E4C">
            <w:pPr>
              <w:spacing w:line="276" w:lineRule="auto"/>
              <w:jc w:val="center"/>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3</w:t>
            </w:r>
          </w:p>
        </w:tc>
        <w:tc>
          <w:tcPr>
            <w:tcW w:w="640" w:type="dxa"/>
            <w:shd w:val="clear" w:color="auto" w:fill="auto"/>
            <w:noWrap w:val="0"/>
            <w:vAlign w:val="top"/>
          </w:tcPr>
          <w:p w14:paraId="445AC304">
            <w:pPr>
              <w:spacing w:line="276" w:lineRule="auto"/>
              <w:jc w:val="center"/>
              <w:rPr>
                <w:rFonts w:hint="default" w:ascii="Times New Roman" w:hAnsi="Times New Roman" w:cs="Times New Roman"/>
                <w:b/>
                <w:color w:val="auto"/>
                <w:sz w:val="26"/>
                <w:szCs w:val="26"/>
                <w:lang w:val="vi-VN"/>
              </w:rPr>
            </w:pPr>
          </w:p>
        </w:tc>
        <w:tc>
          <w:tcPr>
            <w:tcW w:w="647" w:type="dxa"/>
            <w:shd w:val="clear" w:color="auto" w:fill="auto"/>
            <w:noWrap w:val="0"/>
            <w:vAlign w:val="top"/>
          </w:tcPr>
          <w:p w14:paraId="4FCCD2D3">
            <w:pPr>
              <w:spacing w:line="276" w:lineRule="auto"/>
              <w:jc w:val="center"/>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1</w:t>
            </w:r>
          </w:p>
        </w:tc>
        <w:tc>
          <w:tcPr>
            <w:tcW w:w="578" w:type="dxa"/>
            <w:shd w:val="clear" w:color="auto" w:fill="auto"/>
            <w:noWrap w:val="0"/>
            <w:vAlign w:val="top"/>
          </w:tcPr>
          <w:p w14:paraId="140D3770">
            <w:pPr>
              <w:spacing w:line="276" w:lineRule="auto"/>
              <w:jc w:val="center"/>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1</w:t>
            </w:r>
          </w:p>
        </w:tc>
        <w:tc>
          <w:tcPr>
            <w:tcW w:w="647" w:type="dxa"/>
            <w:shd w:val="clear" w:color="auto" w:fill="auto"/>
            <w:noWrap w:val="0"/>
            <w:vAlign w:val="top"/>
          </w:tcPr>
          <w:p w14:paraId="192965F1">
            <w:pPr>
              <w:spacing w:line="276" w:lineRule="auto"/>
              <w:jc w:val="center"/>
              <w:rPr>
                <w:rFonts w:hint="default" w:ascii="Times New Roman" w:hAnsi="Times New Roman" w:cs="Times New Roman"/>
                <w:b/>
                <w:color w:val="auto"/>
                <w:sz w:val="26"/>
                <w:szCs w:val="26"/>
                <w:lang w:val="vi-VN"/>
              </w:rPr>
            </w:pPr>
          </w:p>
        </w:tc>
        <w:tc>
          <w:tcPr>
            <w:tcW w:w="640" w:type="dxa"/>
            <w:shd w:val="clear" w:color="auto" w:fill="auto"/>
            <w:noWrap w:val="0"/>
            <w:vAlign w:val="top"/>
          </w:tcPr>
          <w:p w14:paraId="7F27A189">
            <w:pPr>
              <w:spacing w:line="276" w:lineRule="auto"/>
              <w:jc w:val="center"/>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1</w:t>
            </w:r>
          </w:p>
        </w:tc>
        <w:tc>
          <w:tcPr>
            <w:tcW w:w="996" w:type="dxa"/>
            <w:shd w:val="clear" w:color="auto" w:fill="auto"/>
            <w:noWrap w:val="0"/>
            <w:vAlign w:val="top"/>
          </w:tcPr>
          <w:p w14:paraId="095372F0">
            <w:pPr>
              <w:spacing w:line="276" w:lineRule="auto"/>
              <w:jc w:val="center"/>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4</w:t>
            </w:r>
          </w:p>
        </w:tc>
        <w:tc>
          <w:tcPr>
            <w:tcW w:w="623" w:type="dxa"/>
            <w:shd w:val="clear" w:color="auto" w:fill="auto"/>
            <w:noWrap w:val="0"/>
            <w:vAlign w:val="top"/>
          </w:tcPr>
          <w:p w14:paraId="7E6131A1">
            <w:pPr>
              <w:spacing w:line="276" w:lineRule="auto"/>
              <w:jc w:val="center"/>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2</w:t>
            </w:r>
          </w:p>
        </w:tc>
      </w:tr>
      <w:tr w14:paraId="2473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gridSpan w:val="2"/>
            <w:shd w:val="clear" w:color="auto" w:fill="auto"/>
            <w:noWrap w:val="0"/>
            <w:vAlign w:val="center"/>
          </w:tcPr>
          <w:p w14:paraId="411DBEFA">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Viết chính tả</w:t>
            </w:r>
          </w:p>
          <w:p w14:paraId="54033778">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(4 điểm)</w:t>
            </w:r>
          </w:p>
        </w:tc>
        <w:tc>
          <w:tcPr>
            <w:tcW w:w="6654" w:type="dxa"/>
            <w:gridSpan w:val="9"/>
            <w:shd w:val="clear" w:color="auto" w:fill="auto"/>
            <w:noWrap w:val="0"/>
            <w:vAlign w:val="top"/>
          </w:tcPr>
          <w:p w14:paraId="1DCAED45">
            <w:pPr>
              <w:tabs>
                <w:tab w:val="left" w:pos="1820"/>
              </w:tabs>
              <w:autoSpaceDE w:val="0"/>
              <w:autoSpaceDN w:val="0"/>
              <w:adjustRightInd w:val="0"/>
              <w:spacing w:line="320" w:lineRule="exact"/>
              <w:jc w:val="both"/>
              <w:rPr>
                <w:rFonts w:hint="default" w:ascii="Times New Roman" w:hAnsi="Times New Roman" w:cs="Times New Roman"/>
                <w:bCs/>
                <w:color w:val="000000"/>
                <w:sz w:val="26"/>
                <w:szCs w:val="26"/>
                <w:lang w:val="vi-VN"/>
              </w:rPr>
            </w:pPr>
            <w:r>
              <w:rPr>
                <w:rFonts w:hint="default" w:ascii="Times New Roman" w:hAnsi="Times New Roman" w:cs="Times New Roman"/>
                <w:color w:val="000000"/>
                <w:sz w:val="26"/>
                <w:szCs w:val="26"/>
              </w:rPr>
              <w:t>- Nghe - viết đoạn thơ, đoạn văn có độ dài khoảng 50 chữ trong 15 phút</w:t>
            </w:r>
            <w:r>
              <w:rPr>
                <w:rFonts w:hint="default" w:ascii="Times New Roman" w:hAnsi="Times New Roman" w:cs="Times New Roman"/>
                <w:color w:val="000000"/>
                <w:sz w:val="26"/>
                <w:szCs w:val="26"/>
                <w:lang w:val="vi-VN"/>
              </w:rPr>
              <w:t>.</w:t>
            </w:r>
          </w:p>
        </w:tc>
      </w:tr>
      <w:tr w14:paraId="4D7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gridSpan w:val="2"/>
            <w:shd w:val="clear" w:color="auto" w:fill="auto"/>
            <w:noWrap w:val="0"/>
            <w:vAlign w:val="center"/>
          </w:tcPr>
          <w:p w14:paraId="3711CED0">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Viết đoạn văn</w:t>
            </w:r>
          </w:p>
          <w:p w14:paraId="46929DFF">
            <w:pPr>
              <w:tabs>
                <w:tab w:val="left" w:pos="1820"/>
              </w:tabs>
              <w:autoSpaceDE w:val="0"/>
              <w:autoSpaceDN w:val="0"/>
              <w:adjustRightInd w:val="0"/>
              <w:spacing w:line="320" w:lineRule="exact"/>
              <w:jc w:val="center"/>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(6 điểm)</w:t>
            </w:r>
          </w:p>
        </w:tc>
        <w:tc>
          <w:tcPr>
            <w:tcW w:w="6654" w:type="dxa"/>
            <w:gridSpan w:val="9"/>
            <w:shd w:val="clear" w:color="auto" w:fill="auto"/>
            <w:noWrap w:val="0"/>
            <w:vAlign w:val="center"/>
          </w:tcPr>
          <w:p w14:paraId="7D7B3F83">
            <w:pPr>
              <w:numPr>
                <w:ilvl w:val="0"/>
                <w:numId w:val="0"/>
              </w:numPr>
              <w:ind w:leftChars="0"/>
              <w:jc w:val="both"/>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w:t>
            </w:r>
            <w:r>
              <w:rPr>
                <w:rFonts w:hint="default" w:ascii="Times New Roman" w:hAnsi="Times New Roman" w:cs="Times New Roman"/>
                <w:sz w:val="26"/>
                <w:szCs w:val="26"/>
                <w:lang w:val="vi-VN"/>
              </w:rPr>
              <w:t xml:space="preserve"> </w:t>
            </w:r>
            <w:r>
              <w:rPr>
                <w:rFonts w:hint="default" w:ascii="Times New Roman" w:hAnsi="Times New Roman"/>
                <w:sz w:val="26"/>
                <w:szCs w:val="26"/>
              </w:rPr>
              <w:t>Viết 4 đến 5 câu giới thiệu về một đồ dùng học tập của em.</w:t>
            </w:r>
          </w:p>
        </w:tc>
      </w:tr>
    </w:tbl>
    <w:p w14:paraId="0A37F015">
      <w:pPr>
        <w:keepNext/>
        <w:shd w:val="clear" w:color="auto" w:fill="FFFFFF"/>
        <w:spacing w:line="276" w:lineRule="auto"/>
        <w:contextualSpacing/>
        <w:jc w:val="center"/>
        <w:outlineLvl w:val="2"/>
        <w:rPr>
          <w:rFonts w:hint="default" w:ascii="Times New Roman" w:hAnsi="Times New Roman" w:cs="Times New Roman"/>
          <w:b/>
          <w:bCs w:val="0"/>
          <w:sz w:val="28"/>
          <w:szCs w:val="28"/>
          <w:lang w:val="vi-VN"/>
        </w:rPr>
      </w:pPr>
    </w:p>
    <w:p w14:paraId="53E14CA4">
      <w:pPr>
        <w:rPr>
          <w:rFonts w:hint="default" w:ascii="Times New Roman" w:hAnsi="Times New Roman" w:cs="Times New Roman"/>
          <w:sz w:val="28"/>
          <w:szCs w:val="28"/>
          <w:lang w:val="vi-VN"/>
        </w:rPr>
      </w:pPr>
    </w:p>
    <w:p w14:paraId="3C62C9A2">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br w:type="page"/>
      </w:r>
    </w:p>
    <w:tbl>
      <w:tblPr>
        <w:tblStyle w:val="111"/>
        <w:tblW w:w="9850"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483"/>
        <w:gridCol w:w="1612"/>
        <w:gridCol w:w="3164"/>
        <w:gridCol w:w="1856"/>
      </w:tblGrid>
      <w:tr w14:paraId="7234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gridSpan w:val="3"/>
          </w:tcPr>
          <w:p w14:paraId="3A5BABD3">
            <w:pPr>
              <w:widowControl w:val="0"/>
              <w:jc w:val="both"/>
              <w:rPr>
                <w:rFonts w:hint="default" w:ascii="Times New Roman" w:hAnsi="Times New Roman" w:cs="Times New Roman"/>
                <w:b/>
                <w:bCs/>
                <w:sz w:val="28"/>
                <w:szCs w:val="28"/>
                <w:vertAlign w:val="baseline"/>
                <w:lang w:val="vi-VN"/>
              </w:rPr>
            </w:pPr>
            <w:r>
              <w:rPr>
                <w:rFonts w:hint="default" w:ascii="Times New Roman" w:hAnsi="Times New Roman" w:cs="Times New Roman"/>
                <w:sz w:val="28"/>
                <w:szCs w:val="28"/>
              </w:rPr>
              <w:br w:type="page"/>
            </w:r>
            <w:r>
              <w:rPr>
                <w:rFonts w:hint="default" w:ascii="Times New Roman" w:hAnsi="Times New Roman" w:cs="Times New Roman"/>
                <w:b/>
                <w:bCs/>
                <w:sz w:val="28"/>
                <w:szCs w:val="28"/>
                <w:vertAlign w:val="baseline"/>
                <w:lang w:val="vi-VN"/>
              </w:rPr>
              <w:t>Trường Tiểu học Hứa Tạo</w:t>
            </w:r>
          </w:p>
          <w:p w14:paraId="11A977F8">
            <w:pPr>
              <w:widowControl w:val="0"/>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Họ và tên HS: .......................................</w:t>
            </w:r>
          </w:p>
          <w:p w14:paraId="2A88F8B2">
            <w:pPr>
              <w:widowControl w:val="0"/>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Lớp: 2............</w:t>
            </w:r>
          </w:p>
        </w:tc>
        <w:tc>
          <w:tcPr>
            <w:tcW w:w="5020" w:type="dxa"/>
            <w:gridSpan w:val="2"/>
          </w:tcPr>
          <w:p w14:paraId="14A392EE">
            <w:pPr>
              <w:widowControl w:val="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ĐỀ KIỂM TRA </w:t>
            </w:r>
            <w:r>
              <w:rPr>
                <w:rFonts w:hint="default" w:ascii="Times New Roman" w:hAnsi="Times New Roman" w:cs="Times New Roman"/>
                <w:b/>
                <w:color w:val="000000"/>
                <w:sz w:val="28"/>
                <w:szCs w:val="28"/>
                <w:lang w:val="vi-VN"/>
              </w:rPr>
              <w:t xml:space="preserve">ĐỊNH KÌ </w:t>
            </w:r>
            <w:r>
              <w:rPr>
                <w:rFonts w:hint="default" w:ascii="Times New Roman" w:hAnsi="Times New Roman" w:cs="Times New Roman"/>
                <w:b/>
                <w:color w:val="000000"/>
                <w:sz w:val="28"/>
                <w:szCs w:val="28"/>
              </w:rPr>
              <w:t xml:space="preserve">CUỐI KỲ </w:t>
            </w:r>
            <w:r>
              <w:rPr>
                <w:rFonts w:hint="default" w:ascii="Times New Roman" w:hAnsi="Times New Roman" w:cs="Times New Roman"/>
                <w:b/>
                <w:color w:val="000000"/>
                <w:sz w:val="28"/>
                <w:szCs w:val="28"/>
                <w:lang w:val="vi-VN"/>
              </w:rPr>
              <w:t>I</w:t>
            </w:r>
            <w:r>
              <w:rPr>
                <w:rFonts w:hint="default" w:ascii="Times New Roman" w:hAnsi="Times New Roman" w:cs="Times New Roman"/>
                <w:b/>
                <w:color w:val="000000"/>
                <w:sz w:val="28"/>
                <w:szCs w:val="28"/>
              </w:rPr>
              <w:t>I</w:t>
            </w:r>
          </w:p>
          <w:p w14:paraId="28236CBE">
            <w:pPr>
              <w:widowControl w:val="0"/>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rPr>
              <w:t>Năm học: 202</w:t>
            </w:r>
            <w:r>
              <w:rPr>
                <w:rFonts w:hint="default" w:ascii="Times New Roman" w:hAnsi="Times New Roman" w:cs="Times New Roman"/>
                <w:b/>
                <w:color w:val="000000"/>
                <w:sz w:val="28"/>
                <w:szCs w:val="28"/>
                <w:lang w:val="vi-VN"/>
              </w:rPr>
              <w:t xml:space="preserve">4 </w:t>
            </w:r>
            <w:r>
              <w:rPr>
                <w:rFonts w:hint="default" w:ascii="Times New Roman" w:hAnsi="Times New Roman" w:cs="Times New Roman"/>
                <w:b/>
                <w:color w:val="000000"/>
                <w:sz w:val="28"/>
                <w:szCs w:val="28"/>
              </w:rPr>
              <w:t>-</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rPr>
              <w:t>202</w:t>
            </w:r>
            <w:r>
              <w:rPr>
                <w:rFonts w:hint="default" w:ascii="Times New Roman" w:hAnsi="Times New Roman" w:cs="Times New Roman"/>
                <w:b/>
                <w:color w:val="000000"/>
                <w:sz w:val="28"/>
                <w:szCs w:val="28"/>
                <w:lang w:val="vi-VN"/>
              </w:rPr>
              <w:t>5</w:t>
            </w:r>
          </w:p>
          <w:p w14:paraId="688F0C87">
            <w:pPr>
              <w:widowControl w:val="0"/>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Môn: TIẾNG VIỆT 2</w:t>
            </w:r>
          </w:p>
          <w:p w14:paraId="5DB8CBB7">
            <w:pPr>
              <w:widowControl w:val="0"/>
              <w:jc w:val="center"/>
              <w:rPr>
                <w:rFonts w:hint="default" w:ascii="Times New Roman" w:hAnsi="Times New Roman" w:cs="Times New Roman"/>
                <w:b/>
                <w:color w:val="000000"/>
                <w:sz w:val="28"/>
                <w:szCs w:val="28"/>
                <w:lang w:val="vi-VN"/>
              </w:rPr>
            </w:pPr>
            <w:r>
              <w:rPr>
                <w:rFonts w:hint="default" w:ascii="Times New Roman" w:hAnsi="Times New Roman" w:cs="Times New Roman"/>
                <w:b w:val="0"/>
                <w:bCs/>
                <w:i/>
                <w:iCs/>
                <w:color w:val="000000"/>
                <w:sz w:val="28"/>
                <w:szCs w:val="28"/>
                <w:lang w:val="vi-VN"/>
              </w:rPr>
              <w:t>Ngày kiểm tra: ............/............/2025</w:t>
            </w:r>
          </w:p>
        </w:tc>
      </w:tr>
      <w:tr w14:paraId="795E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14:paraId="6845097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u w:val="single"/>
                <w:vertAlign w:val="baseline"/>
                <w:lang w:val="vi-VN"/>
              </w:rPr>
            </w:pPr>
            <w:r>
              <w:rPr>
                <w:rFonts w:hint="default" w:ascii="Times New Roman" w:hAnsi="Times New Roman" w:cs="Times New Roman"/>
                <w:sz w:val="26"/>
                <w:szCs w:val="26"/>
                <w:u w:val="single"/>
                <w:vertAlign w:val="baseline"/>
                <w:lang w:val="vi-VN"/>
              </w:rPr>
              <w:t>Điểm đọc:</w:t>
            </w:r>
          </w:p>
          <w:p w14:paraId="0D1D84E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u w:val="single"/>
                <w:vertAlign w:val="baseline"/>
              </w:rPr>
            </w:pPr>
          </w:p>
          <w:p w14:paraId="3A4667B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u w:val="single"/>
                <w:vertAlign w:val="baseline"/>
              </w:rPr>
            </w:pPr>
          </w:p>
          <w:p w14:paraId="3E7787A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u w:val="single"/>
                <w:vertAlign w:val="baseline"/>
              </w:rPr>
            </w:pPr>
          </w:p>
        </w:tc>
        <w:tc>
          <w:tcPr>
            <w:tcW w:w="1483" w:type="dxa"/>
          </w:tcPr>
          <w:p w14:paraId="0626422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u w:val="single"/>
                <w:vertAlign w:val="baseline"/>
                <w:lang w:val="vi-VN"/>
              </w:rPr>
            </w:pPr>
            <w:r>
              <w:rPr>
                <w:rFonts w:hint="default" w:ascii="Times New Roman" w:hAnsi="Times New Roman" w:cs="Times New Roman"/>
                <w:sz w:val="26"/>
                <w:szCs w:val="26"/>
                <w:u w:val="single"/>
                <w:vertAlign w:val="baseline"/>
                <w:lang w:val="vi-VN"/>
              </w:rPr>
              <w:t>Điểm viết:</w:t>
            </w:r>
          </w:p>
        </w:tc>
        <w:tc>
          <w:tcPr>
            <w:tcW w:w="4776" w:type="dxa"/>
            <w:gridSpan w:val="2"/>
            <w:vMerge w:val="restart"/>
          </w:tcPr>
          <w:p w14:paraId="2758B4C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6"/>
                <w:szCs w:val="26"/>
                <w:u w:val="single"/>
                <w:vertAlign w:val="baseline"/>
                <w:lang w:val="vi-VN"/>
              </w:rPr>
            </w:pPr>
            <w:r>
              <w:rPr>
                <w:rFonts w:hint="default" w:ascii="Times New Roman" w:hAnsi="Times New Roman" w:cs="Times New Roman"/>
                <w:b/>
                <w:bCs/>
                <w:sz w:val="26"/>
                <w:szCs w:val="26"/>
                <w:u w:val="single"/>
                <w:vertAlign w:val="baseline"/>
                <w:lang w:val="vi-VN"/>
              </w:rPr>
              <w:t>Nhận xét:</w:t>
            </w:r>
          </w:p>
          <w:p w14:paraId="09289FC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sz w:val="26"/>
                <w:szCs w:val="26"/>
                <w:u w:val="none"/>
                <w:vertAlign w:val="baseline"/>
                <w:lang w:val="vi-VN"/>
              </w:rPr>
            </w:pPr>
          </w:p>
          <w:p w14:paraId="1025D96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sz w:val="26"/>
                <w:szCs w:val="26"/>
                <w:u w:val="none"/>
                <w:vertAlign w:val="baseline"/>
                <w:lang w:val="vi-VN"/>
              </w:rPr>
            </w:pPr>
            <w:r>
              <w:rPr>
                <w:rFonts w:hint="default" w:ascii="Times New Roman" w:hAnsi="Times New Roman" w:cs="Times New Roman"/>
                <w:b w:val="0"/>
                <w:bCs w:val="0"/>
                <w:sz w:val="26"/>
                <w:szCs w:val="26"/>
                <w:u w:val="none"/>
                <w:vertAlign w:val="baseline"/>
                <w:lang w:val="vi-VN"/>
              </w:rPr>
              <w:t>.....................................................................</w:t>
            </w:r>
          </w:p>
          <w:p w14:paraId="79CFD11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sz w:val="26"/>
                <w:szCs w:val="26"/>
                <w:u w:val="none"/>
                <w:vertAlign w:val="baseline"/>
                <w:lang w:val="vi-VN"/>
              </w:rPr>
            </w:pPr>
            <w:r>
              <w:rPr>
                <w:rFonts w:hint="default" w:ascii="Times New Roman" w:hAnsi="Times New Roman" w:cs="Times New Roman"/>
                <w:b w:val="0"/>
                <w:bCs w:val="0"/>
                <w:sz w:val="26"/>
                <w:szCs w:val="26"/>
                <w:u w:val="none"/>
                <w:vertAlign w:val="baseline"/>
                <w:lang w:val="vi-VN"/>
              </w:rPr>
              <w:t>.....................................................................</w:t>
            </w:r>
          </w:p>
          <w:p w14:paraId="49A0A8C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sz w:val="26"/>
                <w:szCs w:val="26"/>
                <w:u w:val="none"/>
                <w:vertAlign w:val="baseline"/>
                <w:lang w:val="vi-VN"/>
              </w:rPr>
            </w:pPr>
            <w:r>
              <w:rPr>
                <w:rFonts w:hint="default" w:ascii="Times New Roman" w:hAnsi="Times New Roman" w:cs="Times New Roman"/>
                <w:b w:val="0"/>
                <w:bCs w:val="0"/>
                <w:sz w:val="26"/>
                <w:szCs w:val="26"/>
                <w:u w:val="none"/>
                <w:vertAlign w:val="baseline"/>
                <w:lang w:val="vi-VN"/>
              </w:rPr>
              <w:t>.....................................................................</w:t>
            </w:r>
          </w:p>
          <w:p w14:paraId="4CD0DC7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sz w:val="26"/>
                <w:szCs w:val="26"/>
                <w:u w:val="none"/>
                <w:vertAlign w:val="baseline"/>
                <w:lang w:val="vi-VN"/>
              </w:rPr>
            </w:pPr>
            <w:r>
              <w:rPr>
                <w:rFonts w:hint="default" w:ascii="Times New Roman" w:hAnsi="Times New Roman" w:cs="Times New Roman"/>
                <w:b w:val="0"/>
                <w:bCs w:val="0"/>
                <w:sz w:val="26"/>
                <w:szCs w:val="26"/>
                <w:u w:val="none"/>
                <w:vertAlign w:val="baseline"/>
                <w:lang w:val="vi-VN"/>
              </w:rPr>
              <w:t>.....................................................................</w:t>
            </w:r>
          </w:p>
          <w:p w14:paraId="584EB15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sz w:val="26"/>
                <w:szCs w:val="26"/>
                <w:u w:val="none"/>
                <w:vertAlign w:val="baseline"/>
                <w:lang w:val="vi-VN"/>
              </w:rPr>
            </w:pPr>
          </w:p>
        </w:tc>
        <w:tc>
          <w:tcPr>
            <w:tcW w:w="1856" w:type="dxa"/>
          </w:tcPr>
          <w:p w14:paraId="78B8750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vertAlign w:val="baseline"/>
                <w:lang w:val="vi-VN"/>
              </w:rPr>
            </w:pPr>
            <w:r>
              <w:rPr>
                <w:rFonts w:hint="default" w:ascii="Times New Roman" w:hAnsi="Times New Roman" w:cs="Times New Roman"/>
                <w:sz w:val="26"/>
                <w:szCs w:val="26"/>
                <w:u w:val="single"/>
                <w:vertAlign w:val="baseline"/>
                <w:lang w:val="vi-VN"/>
              </w:rPr>
              <w:t>Giám thị:</w:t>
            </w:r>
          </w:p>
        </w:tc>
      </w:tr>
      <w:tr w14:paraId="7926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8" w:type="dxa"/>
            <w:gridSpan w:val="2"/>
          </w:tcPr>
          <w:p w14:paraId="26EA175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6"/>
                <w:szCs w:val="26"/>
                <w:u w:val="single"/>
                <w:vertAlign w:val="baseline"/>
                <w:lang w:val="vi-VN"/>
              </w:rPr>
            </w:pPr>
            <w:r>
              <w:rPr>
                <w:rFonts w:hint="default" w:ascii="Times New Roman" w:hAnsi="Times New Roman" w:cs="Times New Roman"/>
                <w:b/>
                <w:bCs/>
                <w:sz w:val="26"/>
                <w:szCs w:val="26"/>
                <w:u w:val="single"/>
                <w:vertAlign w:val="baseline"/>
                <w:lang w:val="vi-VN"/>
              </w:rPr>
              <w:t>Tổng điểm:</w:t>
            </w:r>
          </w:p>
          <w:p w14:paraId="74460FB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vertAlign w:val="baseline"/>
              </w:rPr>
            </w:pPr>
          </w:p>
          <w:p w14:paraId="4B9D7A2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vertAlign w:val="baseline"/>
              </w:rPr>
            </w:pPr>
          </w:p>
          <w:p w14:paraId="58661B0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vertAlign w:val="baseline"/>
              </w:rPr>
            </w:pPr>
          </w:p>
        </w:tc>
        <w:tc>
          <w:tcPr>
            <w:tcW w:w="4776" w:type="dxa"/>
            <w:gridSpan w:val="2"/>
            <w:vMerge w:val="continue"/>
          </w:tcPr>
          <w:p w14:paraId="149749E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vertAlign w:val="baseline"/>
              </w:rPr>
            </w:pPr>
          </w:p>
        </w:tc>
        <w:tc>
          <w:tcPr>
            <w:tcW w:w="1856" w:type="dxa"/>
          </w:tcPr>
          <w:p w14:paraId="22A6EB9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6"/>
                <w:szCs w:val="26"/>
                <w:vertAlign w:val="baseline"/>
                <w:lang w:val="vi-VN"/>
              </w:rPr>
            </w:pPr>
            <w:r>
              <w:rPr>
                <w:rFonts w:hint="default" w:ascii="Times New Roman" w:hAnsi="Times New Roman" w:cs="Times New Roman"/>
                <w:sz w:val="26"/>
                <w:szCs w:val="26"/>
                <w:u w:val="single"/>
                <w:vertAlign w:val="baseline"/>
                <w:lang w:val="vi-VN"/>
              </w:rPr>
              <w:t>Giám khảo:</w:t>
            </w:r>
          </w:p>
        </w:tc>
      </w:tr>
    </w:tbl>
    <w:p w14:paraId="2915BB3D">
      <w:pPr>
        <w:keepNext w:val="0"/>
        <w:keepLines w:val="0"/>
        <w:pageBreakBefore w:val="0"/>
        <w:widowControl/>
        <w:tabs>
          <w:tab w:val="left" w:pos="630"/>
        </w:tabs>
        <w:kinsoku/>
        <w:wordWrap/>
        <w:overflowPunct/>
        <w:topLinePunct w:val="0"/>
        <w:autoSpaceDE/>
        <w:autoSpaceDN/>
        <w:bidi w:val="0"/>
        <w:adjustRightInd/>
        <w:snapToGrid/>
        <w:spacing w:line="240" w:lineRule="auto"/>
        <w:ind w:left="0" w:right="0" w:firstLine="0"/>
        <w:contextualSpacing/>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I.</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rPr>
        <w:t>K</w:t>
      </w:r>
      <w:r>
        <w:rPr>
          <w:rFonts w:hint="default" w:ascii="Times New Roman" w:hAnsi="Times New Roman" w:cs="Times New Roman"/>
          <w:b/>
          <w:color w:val="000000"/>
          <w:sz w:val="28"/>
          <w:szCs w:val="28"/>
          <w:lang w:val="vi-VN"/>
        </w:rPr>
        <w:t>IỂM TRA ĐỌC</w:t>
      </w:r>
      <w:r>
        <w:rPr>
          <w:rFonts w:hint="default" w:ascii="Times New Roman" w:hAnsi="Times New Roman" w:cs="Times New Roman"/>
          <w:b/>
          <w:color w:val="000000"/>
          <w:sz w:val="28"/>
          <w:szCs w:val="28"/>
        </w:rPr>
        <w:t xml:space="preserve">: (10 </w:t>
      </w:r>
      <w:r>
        <w:rPr>
          <w:rFonts w:hint="default" w:ascii="Times New Roman" w:hAnsi="Times New Roman" w:cs="Times New Roman"/>
          <w:b/>
          <w:color w:val="000000"/>
          <w:sz w:val="28"/>
          <w:szCs w:val="28"/>
          <w:lang w:val="vi-VN"/>
        </w:rPr>
        <w:t>ĐIỂM</w:t>
      </w:r>
      <w:r>
        <w:rPr>
          <w:rFonts w:hint="default" w:ascii="Times New Roman" w:hAnsi="Times New Roman" w:cs="Times New Roman"/>
          <w:b/>
          <w:color w:val="000000"/>
          <w:sz w:val="28"/>
          <w:szCs w:val="28"/>
        </w:rPr>
        <w:t>)</w:t>
      </w:r>
    </w:p>
    <w:p w14:paraId="6DD7B17E">
      <w:pPr>
        <w:keepNext w:val="0"/>
        <w:keepLines w:val="0"/>
        <w:pageBreakBefore w:val="0"/>
        <w:widowControl/>
        <w:tabs>
          <w:tab w:val="left" w:pos="630"/>
        </w:tabs>
        <w:kinsoku/>
        <w:wordWrap/>
        <w:overflowPunct/>
        <w:topLinePunct w:val="0"/>
        <w:autoSpaceDE/>
        <w:autoSpaceDN/>
        <w:bidi w:val="0"/>
        <w:adjustRightInd/>
        <w:snapToGrid/>
        <w:spacing w:line="240" w:lineRule="auto"/>
        <w:ind w:left="0" w:right="0" w:firstLine="0"/>
        <w:contextualSpacing/>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1. Kiểm tra đọc thành tiếng (4 điểm) </w:t>
      </w:r>
    </w:p>
    <w:p w14:paraId="0AFC4E0B">
      <w:pPr>
        <w:keepNext w:val="0"/>
        <w:keepLines w:val="0"/>
        <w:pageBreakBefore w:val="0"/>
        <w:widowControl/>
        <w:tabs>
          <w:tab w:val="left" w:pos="630"/>
        </w:tabs>
        <w:kinsoku/>
        <w:wordWrap/>
        <w:overflowPunct/>
        <w:topLinePunct w:val="0"/>
        <w:autoSpaceDE/>
        <w:autoSpaceDN/>
        <w:bidi w:val="0"/>
        <w:adjustRightInd/>
        <w:snapToGrid/>
        <w:spacing w:line="240" w:lineRule="auto"/>
        <w:ind w:left="0" w:right="0" w:firstLine="0"/>
        <w:contextualSpacing/>
        <w:jc w:val="both"/>
        <w:textAlignment w:val="auto"/>
        <w:outlineLvl w:val="0"/>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2. Kiểm tra đọc hiểu kết hợp kiểm tra kiến thức Tiếng Việt (6 điểm)</w:t>
      </w:r>
    </w:p>
    <w:p w14:paraId="017A002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firstLine="0"/>
        <w:textAlignment w:val="auto"/>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Đọc thầm đoạn văn sau:</w:t>
      </w:r>
    </w:p>
    <w:p w14:paraId="1A84E1AE">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NHỮNG NGƯỜI GIỮ LỬA TRÊN BIỂN</w:t>
      </w:r>
    </w:p>
    <w:p w14:paraId="62C975BE">
      <w:pPr>
        <w:keepNext w:val="0"/>
        <w:keepLines w:val="0"/>
        <w:pageBreakBefore w:val="0"/>
        <w:widowControl/>
        <w:kinsoku/>
        <w:wordWrap/>
        <w:overflowPunct/>
        <w:topLinePunct w:val="0"/>
        <w:autoSpaceDE/>
        <w:autoSpaceDN/>
        <w:bidi w:val="0"/>
        <w:adjustRightInd/>
        <w:snapToGrid/>
        <w:spacing w:line="240" w:lineRule="auto"/>
        <w:ind w:left="0" w:right="0" w:firstLine="720" w:firstLineChars="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Sau hai ngày đêm dập dềnh trên sóng, chúng tôi đến đảo Sơn Ca. Mọi người đều xúc động khi nhìn thấy ngọn hải đăng sừng sững giữa biển trời. Ai cũng muốn đặt chân lên trạm hải đăng đẹp nhất Trường Sa. Tàu cập bến, một người thợ vui mừng ra đón. Anh dẫn chúng tôi đi tham quan tháp đèn. Trên đỉnh tháp, ba người thợ đang lau chùi và kiểm tra hệ thống đèn.</w:t>
      </w:r>
    </w:p>
    <w:p w14:paraId="77D2646B">
      <w:pPr>
        <w:keepNext w:val="0"/>
        <w:keepLines w:val="0"/>
        <w:pageBreakBefore w:val="0"/>
        <w:widowControl/>
        <w:kinsoku/>
        <w:wordWrap/>
        <w:overflowPunct/>
        <w:topLinePunct w:val="0"/>
        <w:autoSpaceDE/>
        <w:autoSpaceDN/>
        <w:bidi w:val="0"/>
        <w:adjustRightInd/>
        <w:snapToGrid/>
        <w:spacing w:line="240" w:lineRule="auto"/>
        <w:ind w:left="0" w:right="0" w:firstLine="720" w:firstLineChars="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Đêm đến, những người thợ thay phiên nhau thức để giữ cho ngọn đèn luôn toả sáng. Nhờ có ánh sáng ngọn hải đăng, tàu thuyền không bị lạc hướng trong đêm tối. Ngọn hải đăng còn khẳng định vùng biển trời này là của Tổ quốc thân yêu. Những gì đã chứng kiến khiến chúng tôi càng thêm yêu mến những người giữ lửa trên biển quê hương.</w:t>
      </w:r>
    </w:p>
    <w:p w14:paraId="50F8CD50">
      <w:pPr>
        <w:keepNext w:val="0"/>
        <w:keepLines w:val="0"/>
        <w:pageBreakBefore w:val="0"/>
        <w:widowControl/>
        <w:numPr>
          <w:ilvl w:val="0"/>
          <w:numId w:val="0"/>
        </w:numPr>
        <w:tabs>
          <w:tab w:val="left" w:pos="360"/>
        </w:tabs>
        <w:kinsoku/>
        <w:wordWrap/>
        <w:overflowPunct/>
        <w:topLinePunct w:val="0"/>
        <w:autoSpaceDE/>
        <w:autoSpaceDN/>
        <w:bidi w:val="0"/>
        <w:adjustRightInd/>
        <w:snapToGrid/>
        <w:spacing w:line="240" w:lineRule="auto"/>
        <w:ind w:left="0" w:right="0" w:rightChars="0" w:firstLine="0"/>
        <w:jc w:val="right"/>
        <w:textAlignment w:val="auto"/>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Theo Đoàn Đại Trí</w:t>
      </w:r>
    </w:p>
    <w:p w14:paraId="3472F9B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b/>
          <w:bCs/>
          <w:i/>
          <w:iCs/>
          <w:sz w:val="28"/>
          <w:szCs w:val="28"/>
        </w:rPr>
      </w:pPr>
      <w:r>
        <w:rPr>
          <w:rFonts w:hint="default" w:ascii="Times New Roman" w:hAnsi="Times New Roman" w:cs="Times New Roman"/>
          <w:b/>
          <w:bCs/>
          <w:i/>
          <w:iCs/>
          <w:sz w:val="28"/>
          <w:szCs w:val="28"/>
          <w:lang w:val="vi-VN"/>
        </w:rPr>
        <w:t xml:space="preserve">* </w:t>
      </w:r>
      <w:r>
        <w:rPr>
          <w:rFonts w:hint="default" w:ascii="Times New Roman" w:hAnsi="Times New Roman" w:cs="Times New Roman"/>
          <w:b/>
          <w:bCs/>
          <w:i/>
          <w:iCs/>
          <w:sz w:val="28"/>
          <w:szCs w:val="28"/>
        </w:rPr>
        <w:t>Dựa vào bài đọc, khoanh vào chữ cái trước câu trả lời đúng nhất hoặc làm theo yêu cầu:</w:t>
      </w:r>
    </w:p>
    <w:p w14:paraId="1619D461">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lang w:val="vi-VN"/>
        </w:rPr>
        <w:t xml:space="preserve">Câu </w:t>
      </w:r>
      <w:r>
        <w:rPr>
          <w:rFonts w:hint="default" w:ascii="Times New Roman" w:hAnsi="Times New Roman" w:eastAsia="Times New Roman" w:cs="Times New Roman"/>
          <w:b/>
          <w:sz w:val="28"/>
          <w:szCs w:val="28"/>
        </w:rPr>
        <w:t>1. Đâu là tên của hòn đảo được nhắc đến trong đoạn văn?</w:t>
      </w:r>
    </w:p>
    <w:p w14:paraId="33E3B436">
      <w:pPr>
        <w:keepNext w:val="0"/>
        <w:keepLines w:val="0"/>
        <w:pageBreakBefore w:val="0"/>
        <w:widowControl/>
        <w:numPr>
          <w:ilvl w:val="0"/>
          <w:numId w:val="15"/>
        </w:numPr>
        <w:tabs>
          <w:tab w:val="left" w:pos="2860"/>
          <w:tab w:val="left" w:pos="5020"/>
          <w:tab w:val="left" w:pos="7900"/>
        </w:tabs>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Cô Tô</w:t>
      </w:r>
      <w:r>
        <w:rPr>
          <w:rFonts w:hint="default" w:ascii="Times New Roman" w:hAnsi="Times New Roman" w:eastAsia="Times New Roman" w:cs="Times New Roman"/>
          <w:sz w:val="28"/>
          <w:szCs w:val="28"/>
        </w:rPr>
        <w:tab/>
      </w:r>
    </w:p>
    <w:p w14:paraId="3117A957">
      <w:pPr>
        <w:keepNext w:val="0"/>
        <w:keepLines w:val="0"/>
        <w:pageBreakBefore w:val="0"/>
        <w:widowControl/>
        <w:numPr>
          <w:ilvl w:val="0"/>
          <w:numId w:val="15"/>
        </w:numPr>
        <w:tabs>
          <w:tab w:val="left" w:pos="2860"/>
          <w:tab w:val="left" w:pos="5020"/>
          <w:tab w:val="left" w:pos="7900"/>
        </w:tabs>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Sơn Ca</w:t>
      </w:r>
    </w:p>
    <w:p w14:paraId="5E792BD3">
      <w:pPr>
        <w:keepNext w:val="0"/>
        <w:keepLines w:val="0"/>
        <w:pageBreakBefore w:val="0"/>
        <w:widowControl/>
        <w:numPr>
          <w:ilvl w:val="0"/>
          <w:numId w:val="15"/>
        </w:numPr>
        <w:tabs>
          <w:tab w:val="left" w:pos="2860"/>
          <w:tab w:val="left" w:pos="5020"/>
          <w:tab w:val="left" w:pos="7900"/>
        </w:tabs>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Lý Sơn</w:t>
      </w:r>
      <w:r>
        <w:rPr>
          <w:rFonts w:hint="default" w:ascii="Times New Roman" w:hAnsi="Times New Roman" w:eastAsia="Times New Roman" w:cs="Times New Roman"/>
          <w:sz w:val="28"/>
          <w:szCs w:val="28"/>
        </w:rPr>
        <w:tab/>
      </w:r>
    </w:p>
    <w:p w14:paraId="4924D400">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lang w:val="vi-VN"/>
        </w:rPr>
        <w:t xml:space="preserve">Câu </w:t>
      </w:r>
      <w:r>
        <w:rPr>
          <w:rFonts w:hint="default" w:ascii="Times New Roman" w:hAnsi="Times New Roman" w:eastAsia="Times New Roman" w:cs="Times New Roman"/>
          <w:b/>
          <w:sz w:val="28"/>
          <w:szCs w:val="28"/>
        </w:rPr>
        <w:t>2. Ai đã dẫn mọi người đi tham quan tháp đèn?</w:t>
      </w:r>
    </w:p>
    <w:p w14:paraId="7039CE7A">
      <w:pPr>
        <w:keepNext w:val="0"/>
        <w:keepLines w:val="0"/>
        <w:pageBreakBefore w:val="0"/>
        <w:widowControl/>
        <w:numPr>
          <w:ilvl w:val="0"/>
          <w:numId w:val="16"/>
        </w:numPr>
        <w:tabs>
          <w:tab w:val="left" w:pos="3580"/>
          <w:tab w:val="left" w:pos="5740"/>
        </w:tabs>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H</w:t>
      </w:r>
      <w:r>
        <w:rPr>
          <w:rFonts w:hint="default" w:ascii="Times New Roman" w:hAnsi="Times New Roman" w:eastAsia="Times New Roman" w:cs="Times New Roman"/>
          <w:sz w:val="28"/>
          <w:szCs w:val="28"/>
        </w:rPr>
        <w:t>ướng dẫn viên du lịch</w:t>
      </w:r>
      <w:r>
        <w:rPr>
          <w:rFonts w:hint="default" w:ascii="Times New Roman" w:hAnsi="Times New Roman" w:eastAsia="Times New Roman" w:cs="Times New Roman"/>
          <w:sz w:val="28"/>
          <w:szCs w:val="28"/>
          <w:lang w:val="vi-VN"/>
        </w:rPr>
        <w:t>.</w:t>
      </w:r>
      <w:r>
        <w:rPr>
          <w:rFonts w:hint="default" w:ascii="Times New Roman" w:hAnsi="Times New Roman" w:eastAsia="Times New Roman" w:cs="Times New Roman"/>
          <w:sz w:val="28"/>
          <w:szCs w:val="28"/>
        </w:rPr>
        <w:tab/>
      </w:r>
    </w:p>
    <w:p w14:paraId="50A8C354">
      <w:pPr>
        <w:keepNext w:val="0"/>
        <w:keepLines w:val="0"/>
        <w:pageBreakBefore w:val="0"/>
        <w:widowControl/>
        <w:numPr>
          <w:ilvl w:val="0"/>
          <w:numId w:val="16"/>
        </w:numPr>
        <w:tabs>
          <w:tab w:val="left" w:pos="3580"/>
          <w:tab w:val="left" w:pos="5740"/>
        </w:tabs>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M</w:t>
      </w:r>
      <w:r>
        <w:rPr>
          <w:rFonts w:hint="default" w:ascii="Times New Roman" w:hAnsi="Times New Roman" w:eastAsia="Times New Roman" w:cs="Times New Roman"/>
          <w:sz w:val="28"/>
          <w:szCs w:val="28"/>
        </w:rPr>
        <w:t>ột anh thợ</w:t>
      </w:r>
      <w:r>
        <w:rPr>
          <w:rFonts w:hint="default" w:ascii="Times New Roman" w:hAnsi="Times New Roman" w:eastAsia="Times New Roman" w:cs="Times New Roman"/>
          <w:sz w:val="28"/>
          <w:szCs w:val="28"/>
          <w:lang w:val="vi-VN"/>
        </w:rPr>
        <w:t>.</w:t>
      </w:r>
      <w:r>
        <w:rPr>
          <w:rFonts w:hint="default" w:ascii="Times New Roman" w:hAnsi="Times New Roman" w:eastAsia="Times New Roman" w:cs="Times New Roman"/>
          <w:sz w:val="28"/>
          <w:szCs w:val="28"/>
        </w:rPr>
        <w:tab/>
      </w:r>
    </w:p>
    <w:p w14:paraId="4CAE30D4">
      <w:pPr>
        <w:keepNext w:val="0"/>
        <w:keepLines w:val="0"/>
        <w:pageBreakBefore w:val="0"/>
        <w:widowControl/>
        <w:numPr>
          <w:ilvl w:val="0"/>
          <w:numId w:val="16"/>
        </w:numPr>
        <w:tabs>
          <w:tab w:val="left" w:pos="3580"/>
          <w:tab w:val="left" w:pos="5740"/>
        </w:tabs>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M</w:t>
      </w:r>
      <w:r>
        <w:rPr>
          <w:rFonts w:hint="default" w:ascii="Times New Roman" w:hAnsi="Times New Roman" w:eastAsia="Times New Roman" w:cs="Times New Roman"/>
          <w:sz w:val="28"/>
          <w:szCs w:val="28"/>
        </w:rPr>
        <w:t>ột người dân trên đảo</w:t>
      </w:r>
      <w:r>
        <w:rPr>
          <w:rFonts w:hint="default" w:ascii="Times New Roman" w:hAnsi="Times New Roman" w:eastAsia="Times New Roman" w:cs="Times New Roman"/>
          <w:sz w:val="28"/>
          <w:szCs w:val="28"/>
          <w:lang w:val="vi-VN"/>
        </w:rPr>
        <w:t>.</w:t>
      </w:r>
    </w:p>
    <w:p w14:paraId="3CAA1080">
      <w:pPr>
        <w:keepNext w:val="0"/>
        <w:keepLines w:val="0"/>
        <w:pageBreakBefore w:val="0"/>
        <w:widowControl/>
        <w:numPr>
          <w:ilvl w:val="0"/>
          <w:numId w:val="0"/>
        </w:numPr>
        <w:tabs>
          <w:tab w:val="left" w:pos="280"/>
        </w:tabs>
        <w:kinsoku/>
        <w:wordWrap/>
        <w:overflowPunct/>
        <w:topLinePunct w:val="0"/>
        <w:autoSpaceDE/>
        <w:autoSpaceDN/>
        <w:bidi w:val="0"/>
        <w:adjustRightInd/>
        <w:snapToGrid/>
        <w:spacing w:line="240" w:lineRule="auto"/>
        <w:ind w:left="0" w:leftChars="0" w:right="0" w:firstLine="0"/>
        <w:jc w:val="both"/>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lang w:val="vi-VN"/>
        </w:rPr>
        <w:t xml:space="preserve">Câu 3. </w:t>
      </w:r>
      <w:r>
        <w:rPr>
          <w:rFonts w:hint="default" w:ascii="Times New Roman" w:hAnsi="Times New Roman" w:eastAsia="Times New Roman" w:cs="Times New Roman"/>
          <w:b/>
          <w:sz w:val="28"/>
          <w:szCs w:val="28"/>
        </w:rPr>
        <w:t>Ngọn hải đăng có tác dụng gì?</w:t>
      </w:r>
    </w:p>
    <w:p w14:paraId="6C189633">
      <w:pPr>
        <w:keepNext w:val="0"/>
        <w:keepLines w:val="0"/>
        <w:pageBreakBefore w:val="0"/>
        <w:widowControl/>
        <w:numPr>
          <w:ilvl w:val="0"/>
          <w:numId w:val="17"/>
        </w:numPr>
        <w:tabs>
          <w:tab w:val="left" w:pos="320"/>
        </w:tabs>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Giúp cho tàu thuyền không bị lạc hướng trong đêm tối</w:t>
      </w:r>
      <w:r>
        <w:rPr>
          <w:rFonts w:hint="default" w:ascii="Times New Roman" w:hAnsi="Times New Roman" w:eastAsia="Times New Roman" w:cs="Times New Roman"/>
          <w:sz w:val="28"/>
          <w:szCs w:val="28"/>
          <w:lang w:val="vi-VN"/>
        </w:rPr>
        <w:t xml:space="preserve"> và </w:t>
      </w:r>
      <w:r>
        <w:rPr>
          <w:rFonts w:hint="default" w:ascii="Times New Roman" w:hAnsi="Times New Roman" w:eastAsia="Times New Roman" w:cs="Times New Roman"/>
          <w:sz w:val="28"/>
          <w:szCs w:val="28"/>
        </w:rPr>
        <w:t xml:space="preserve">khẳng định chủ quyền biển đảo </w:t>
      </w:r>
      <w:r>
        <w:rPr>
          <w:rFonts w:hint="default" w:ascii="Times New Roman" w:hAnsi="Times New Roman" w:cs="Times New Roman"/>
          <w:sz w:val="28"/>
          <w:szCs w:val="28"/>
          <w:lang w:val="vi-VN"/>
        </w:rPr>
        <w:t xml:space="preserve">của </w:t>
      </w:r>
      <w:r>
        <w:rPr>
          <w:rFonts w:hint="default" w:ascii="Times New Roman" w:hAnsi="Times New Roman" w:eastAsia="Times New Roman" w:cs="Times New Roman"/>
          <w:sz w:val="28"/>
          <w:szCs w:val="28"/>
        </w:rPr>
        <w:t>Tổ quốc.</w:t>
      </w:r>
    </w:p>
    <w:p w14:paraId="51CA03DB">
      <w:pPr>
        <w:keepNext w:val="0"/>
        <w:keepLines w:val="0"/>
        <w:pageBreakBefore w:val="0"/>
        <w:widowControl/>
        <w:numPr>
          <w:ilvl w:val="0"/>
          <w:numId w:val="17"/>
        </w:numPr>
        <w:tabs>
          <w:tab w:val="left" w:pos="340"/>
        </w:tabs>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Giúp trang trí để biển thêm đẹp.</w:t>
      </w:r>
    </w:p>
    <w:p w14:paraId="49D65621">
      <w:pPr>
        <w:keepNext w:val="0"/>
        <w:keepLines w:val="0"/>
        <w:pageBreakBefore w:val="0"/>
        <w:widowControl/>
        <w:numPr>
          <w:ilvl w:val="0"/>
          <w:numId w:val="17"/>
        </w:numPr>
        <w:tabs>
          <w:tab w:val="left" w:pos="320"/>
        </w:tabs>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Giúp</w:t>
      </w:r>
      <w:r>
        <w:rPr>
          <w:rFonts w:hint="default" w:ascii="Times New Roman" w:hAnsi="Times New Roman" w:eastAsia="Times New Roman" w:cs="Times New Roman"/>
          <w:sz w:val="28"/>
          <w:szCs w:val="28"/>
          <w:lang w:val="vi-VN"/>
        </w:rPr>
        <w:t xml:space="preserve"> soi đường cho khách du lịch vào ban đêm. </w:t>
      </w:r>
    </w:p>
    <w:p w14:paraId="13660EC3">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b w:val="0"/>
          <w:bCs/>
          <w:i/>
          <w:iCs/>
          <w:sz w:val="28"/>
          <w:szCs w:val="28"/>
          <w:lang w:val="vi-VN"/>
        </w:rPr>
      </w:pPr>
      <w:r>
        <w:rPr>
          <w:rFonts w:hint="default" w:ascii="Times New Roman" w:hAnsi="Times New Roman" w:eastAsia="Times New Roman" w:cs="Times New Roman"/>
          <w:b/>
          <w:sz w:val="28"/>
          <w:szCs w:val="28"/>
          <w:lang w:val="vi-VN"/>
        </w:rPr>
        <w:t xml:space="preserve">Câu </w:t>
      </w:r>
      <w:r>
        <w:rPr>
          <w:rFonts w:hint="default" w:ascii="Times New Roman" w:hAnsi="Times New Roman" w:eastAsia="Times New Roman" w:cs="Times New Roman"/>
          <w:b/>
          <w:sz w:val="28"/>
          <w:szCs w:val="28"/>
        </w:rPr>
        <w:t xml:space="preserve">4. </w:t>
      </w:r>
      <w:r>
        <w:rPr>
          <w:rFonts w:hint="default" w:ascii="Times New Roman" w:hAnsi="Times New Roman" w:eastAsia="Times New Roman" w:cs="Times New Roman"/>
          <w:b w:val="0"/>
          <w:bCs/>
          <w:i/>
          <w:iCs/>
          <w:sz w:val="28"/>
          <w:szCs w:val="28"/>
          <w:lang w:val="vi-VN"/>
        </w:rPr>
        <w:t>“</w:t>
      </w:r>
      <w:r>
        <w:rPr>
          <w:rFonts w:hint="default" w:ascii="Times New Roman" w:hAnsi="Times New Roman" w:eastAsia="Times New Roman" w:cs="Times New Roman"/>
          <w:b w:val="0"/>
          <w:bCs/>
          <w:i/>
          <w:iCs/>
          <w:sz w:val="28"/>
          <w:szCs w:val="28"/>
        </w:rPr>
        <w:t>Trên đỉnh tháp, ba người thợ đang lau chùi và kiểm tra hệ thống đèn.</w:t>
      </w:r>
      <w:r>
        <w:rPr>
          <w:rFonts w:hint="default" w:ascii="Times New Roman" w:hAnsi="Times New Roman" w:cs="Times New Roman"/>
          <w:b w:val="0"/>
          <w:bCs/>
          <w:i/>
          <w:iCs/>
          <w:sz w:val="28"/>
          <w:szCs w:val="28"/>
          <w:lang w:val="vi-VN"/>
        </w:rPr>
        <w:t>”</w:t>
      </w:r>
    </w:p>
    <w:p w14:paraId="110C61BC">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Câu trên có bao nhiêu từ chỉ hoạt động?</w:t>
      </w:r>
    </w:p>
    <w:p w14:paraId="135505B0">
      <w:pPr>
        <w:keepNext w:val="0"/>
        <w:keepLines w:val="0"/>
        <w:pageBreakBefore w:val="0"/>
        <w:widowControl/>
        <w:numPr>
          <w:ilvl w:val="0"/>
          <w:numId w:val="18"/>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2</w:t>
      </w:r>
    </w:p>
    <w:p w14:paraId="7045BACA">
      <w:pPr>
        <w:keepNext w:val="0"/>
        <w:keepLines w:val="0"/>
        <w:pageBreakBefore w:val="0"/>
        <w:widowControl/>
        <w:numPr>
          <w:ilvl w:val="0"/>
          <w:numId w:val="18"/>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3</w:t>
      </w:r>
    </w:p>
    <w:p w14:paraId="5E785B2E">
      <w:pPr>
        <w:keepNext w:val="0"/>
        <w:keepLines w:val="0"/>
        <w:pageBreakBefore w:val="0"/>
        <w:widowControl/>
        <w:numPr>
          <w:ilvl w:val="0"/>
          <w:numId w:val="18"/>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4</w:t>
      </w:r>
    </w:p>
    <w:p w14:paraId="18346CB6">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sz w:val="28"/>
          <w:szCs w:val="28"/>
          <w:lang w:val="vi-VN"/>
        </w:rPr>
        <w:t>Câu 5. Từ “sừng sững” là từ chỉ:</w:t>
      </w:r>
    </w:p>
    <w:p w14:paraId="097A87C7">
      <w:pPr>
        <w:keepNext w:val="0"/>
        <w:keepLines w:val="0"/>
        <w:pageBreakBefore w:val="0"/>
        <w:widowControl/>
        <w:numPr>
          <w:ilvl w:val="0"/>
          <w:numId w:val="19"/>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Hoạt động</w:t>
      </w:r>
    </w:p>
    <w:p w14:paraId="3B126077">
      <w:pPr>
        <w:keepNext w:val="0"/>
        <w:keepLines w:val="0"/>
        <w:pageBreakBefore w:val="0"/>
        <w:widowControl/>
        <w:numPr>
          <w:ilvl w:val="0"/>
          <w:numId w:val="19"/>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Sự vật</w:t>
      </w:r>
    </w:p>
    <w:p w14:paraId="5E7AE98B">
      <w:pPr>
        <w:keepNext w:val="0"/>
        <w:keepLines w:val="0"/>
        <w:pageBreakBefore w:val="0"/>
        <w:widowControl/>
        <w:numPr>
          <w:ilvl w:val="0"/>
          <w:numId w:val="19"/>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Đặc điểm</w:t>
      </w:r>
    </w:p>
    <w:p w14:paraId="44FA95B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6. Đâu là từ chỉ nghề nghiệp?</w:t>
      </w:r>
    </w:p>
    <w:p w14:paraId="5DCC5977">
      <w:pPr>
        <w:keepNext w:val="0"/>
        <w:keepLines w:val="0"/>
        <w:pageBreakBefore w:val="0"/>
        <w:widowControl/>
        <w:numPr>
          <w:ilvl w:val="0"/>
          <w:numId w:val="20"/>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Ngọn hải đăng</w:t>
      </w:r>
    </w:p>
    <w:p w14:paraId="02671431">
      <w:pPr>
        <w:keepNext w:val="0"/>
        <w:keepLines w:val="0"/>
        <w:pageBreakBefore w:val="0"/>
        <w:widowControl/>
        <w:numPr>
          <w:ilvl w:val="0"/>
          <w:numId w:val="20"/>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Tàu thuyền</w:t>
      </w:r>
    </w:p>
    <w:p w14:paraId="47C33638">
      <w:pPr>
        <w:keepNext w:val="0"/>
        <w:keepLines w:val="0"/>
        <w:pageBreakBefore w:val="0"/>
        <w:widowControl/>
        <w:numPr>
          <w:ilvl w:val="0"/>
          <w:numId w:val="20"/>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Lái tàu</w:t>
      </w:r>
    </w:p>
    <w:p w14:paraId="13CC6374">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7. Em hãy đặt một câu nêu đặc điểm có từ “ngọn hải đăng”.</w:t>
      </w:r>
    </w:p>
    <w:p w14:paraId="65AED29E">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p>
    <w:p w14:paraId="3212187F">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p>
    <w:p w14:paraId="469195D1">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b/>
          <w:sz w:val="28"/>
          <w:szCs w:val="28"/>
          <w:lang w:val="vi-VN"/>
        </w:rPr>
      </w:pPr>
      <w:r>
        <w:rPr>
          <w:rFonts w:hint="default" w:ascii="Times New Roman" w:hAnsi="Times New Roman" w:cs="Times New Roman"/>
          <w:b/>
          <w:bCs/>
          <w:sz w:val="28"/>
          <w:szCs w:val="28"/>
          <w:lang w:val="vi-VN"/>
        </w:rPr>
        <w:t xml:space="preserve">Câu 8. </w:t>
      </w:r>
      <w:r>
        <w:rPr>
          <w:rFonts w:hint="default" w:ascii="Times New Roman" w:hAnsi="Times New Roman" w:eastAsia="Times New Roman" w:cs="Times New Roman"/>
          <w:b/>
          <w:sz w:val="28"/>
          <w:szCs w:val="28"/>
          <w:lang w:val="vi-VN"/>
        </w:rPr>
        <w:t xml:space="preserve">Viết </w:t>
      </w:r>
      <w:r>
        <w:rPr>
          <w:rFonts w:hint="default" w:ascii="Times New Roman" w:hAnsi="Times New Roman" w:cs="Times New Roman"/>
          <w:b/>
          <w:sz w:val="28"/>
          <w:szCs w:val="28"/>
          <w:lang w:val="vi-VN"/>
        </w:rPr>
        <w:t>một</w:t>
      </w:r>
      <w:r>
        <w:rPr>
          <w:rFonts w:hint="default" w:ascii="Times New Roman" w:hAnsi="Times New Roman" w:eastAsia="Times New Roman" w:cs="Times New Roman"/>
          <w:b/>
          <w:sz w:val="28"/>
          <w:szCs w:val="28"/>
          <w:lang w:val="vi-VN"/>
        </w:rPr>
        <w:t xml:space="preserve"> câu về những người giữ lửa trên biển trong bài đọc.</w:t>
      </w:r>
    </w:p>
    <w:p w14:paraId="57789A0F">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p>
    <w:p w14:paraId="25D7A19E">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p>
    <w:p w14:paraId="64AD7634">
      <w:pPr>
        <w:keepNext w:val="0"/>
        <w:keepLines w:val="0"/>
        <w:pageBreakBefore w:val="0"/>
        <w:widowControl/>
        <w:numPr>
          <w:ilvl w:val="0"/>
          <w:numId w:val="0"/>
        </w:numPr>
        <w:kinsoku/>
        <w:wordWrap/>
        <w:overflowPunct/>
        <w:topLinePunct w:val="0"/>
        <w:autoSpaceDE/>
        <w:autoSpaceDN/>
        <w:bidi w:val="0"/>
        <w:adjustRightInd/>
        <w:snapToGrid/>
        <w:ind w:right="0" w:rightChars="0"/>
        <w:jc w:val="both"/>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II. KIỂM TRA KĨ NĂNG VIẾT: (10 ĐIỂM)</w:t>
      </w:r>
    </w:p>
    <w:p w14:paraId="0760FECE">
      <w:pPr>
        <w:keepNext w:val="0"/>
        <w:keepLines w:val="0"/>
        <w:pageBreakBefore w:val="0"/>
        <w:widowControl/>
        <w:numPr>
          <w:ilvl w:val="0"/>
          <w:numId w:val="0"/>
        </w:numPr>
        <w:kinsoku/>
        <w:wordWrap/>
        <w:overflowPunct/>
        <w:topLinePunct w:val="0"/>
        <w:autoSpaceDE/>
        <w:autoSpaceDN/>
        <w:bidi w:val="0"/>
        <w:adjustRightInd/>
        <w:snapToGrid/>
        <w:ind w:right="0" w:rightChars="0"/>
        <w:jc w:val="both"/>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 xml:space="preserve">1. Viết chính tả (4 điểm) </w:t>
      </w:r>
      <w:r>
        <w:rPr>
          <w:rFonts w:hint="default" w:ascii="Times New Roman" w:hAnsi="Times New Roman" w:cs="Times New Roman"/>
          <w:b w:val="0"/>
          <w:bCs w:val="0"/>
          <w:sz w:val="28"/>
          <w:szCs w:val="28"/>
          <w:lang w:val="vi-VN"/>
        </w:rPr>
        <w:t>(15 phút)</w:t>
      </w:r>
    </w:p>
    <w:p w14:paraId="36AFF9BE">
      <w:pPr>
        <w:keepNext w:val="0"/>
        <w:keepLines w:val="0"/>
        <w:pageBreakBefore w:val="0"/>
        <w:widowControl/>
        <w:numPr>
          <w:ilvl w:val="0"/>
          <w:numId w:val="0"/>
        </w:numPr>
        <w:kinsoku/>
        <w:wordWrap/>
        <w:overflowPunct/>
        <w:topLinePunct w:val="0"/>
        <w:autoSpaceDE/>
        <w:autoSpaceDN/>
        <w:bidi w:val="0"/>
        <w:adjustRightInd/>
        <w:snapToGrid/>
        <w:ind w:right="0" w:rightChars="0"/>
        <w:jc w:val="both"/>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xml:space="preserve">Nghe -  viết: </w:t>
      </w:r>
      <w:r>
        <w:rPr>
          <w:rFonts w:hint="default" w:ascii="Times New Roman" w:hAnsi="Times New Roman" w:cs="Times New Roman"/>
          <w:b/>
          <w:bCs/>
          <w:sz w:val="28"/>
          <w:szCs w:val="28"/>
          <w:lang w:val="vi-VN"/>
        </w:rPr>
        <w:t xml:space="preserve">Bóp nát quả cam </w:t>
      </w:r>
      <w:r>
        <w:rPr>
          <w:rFonts w:hint="default" w:ascii="Times New Roman" w:hAnsi="Times New Roman" w:cs="Times New Roman"/>
          <w:b w:val="0"/>
          <w:bCs w:val="0"/>
          <w:sz w:val="28"/>
          <w:szCs w:val="28"/>
          <w:lang w:val="vi-VN"/>
        </w:rPr>
        <w:t xml:space="preserve">(từ </w:t>
      </w:r>
      <w:r>
        <w:rPr>
          <w:rFonts w:hint="default" w:ascii="Times New Roman" w:hAnsi="Times New Roman" w:cs="Times New Roman"/>
          <w:b/>
          <w:bCs/>
          <w:i/>
          <w:iCs/>
          <w:sz w:val="28"/>
          <w:szCs w:val="28"/>
          <w:lang w:val="vi-VN"/>
        </w:rPr>
        <w:t>Quốc Toản ấm ức</w:t>
      </w:r>
      <w:r>
        <w:rPr>
          <w:rFonts w:hint="default" w:ascii="Times New Roman" w:hAnsi="Times New Roman" w:cs="Times New Roman"/>
          <w:b w:val="0"/>
          <w:bCs w:val="0"/>
          <w:sz w:val="28"/>
          <w:szCs w:val="28"/>
          <w:lang w:val="vi-VN"/>
        </w:rPr>
        <w:t xml:space="preserve"> đến </w:t>
      </w:r>
      <w:r>
        <w:rPr>
          <w:rFonts w:hint="default" w:ascii="Times New Roman" w:hAnsi="Times New Roman" w:cs="Times New Roman"/>
          <w:b w:val="0"/>
          <w:bCs w:val="0"/>
          <w:i w:val="0"/>
          <w:iCs w:val="0"/>
          <w:sz w:val="28"/>
          <w:szCs w:val="28"/>
          <w:lang w:val="vi-VN"/>
        </w:rPr>
        <w:t>hết)</w:t>
      </w:r>
      <w:r>
        <w:rPr>
          <w:rFonts w:hint="default" w:ascii="Times New Roman" w:hAnsi="Times New Roman" w:cs="Times New Roman"/>
          <w:b w:val="0"/>
          <w:bCs w:val="0"/>
          <w:sz w:val="28"/>
          <w:szCs w:val="28"/>
          <w:lang w:val="vi-VN"/>
        </w:rPr>
        <w:t xml:space="preserve"> (SGK TV2 tập 2 trang 101). </w:t>
      </w:r>
    </w:p>
    <w:tbl>
      <w:tblPr>
        <w:tblStyle w:val="12"/>
        <w:tblW w:w="9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650"/>
        <w:gridCol w:w="650"/>
        <w:gridCol w:w="650"/>
        <w:gridCol w:w="650"/>
        <w:gridCol w:w="650"/>
        <w:gridCol w:w="650"/>
        <w:gridCol w:w="650"/>
        <w:gridCol w:w="650"/>
        <w:gridCol w:w="650"/>
        <w:gridCol w:w="650"/>
        <w:gridCol w:w="650"/>
        <w:gridCol w:w="650"/>
        <w:gridCol w:w="650"/>
      </w:tblGrid>
      <w:tr w14:paraId="38CE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065AE97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BB4E2C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A63DB5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49314C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31F94A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592288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1B64FE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2DEA5B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980494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6575CE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AE3392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D5976E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9B0355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8C5745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128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50" w:type="dxa"/>
            <w:tcBorders>
              <w:top w:val="dotted" w:color="auto" w:sz="4" w:space="0"/>
              <w:left w:val="single" w:color="auto" w:sz="4" w:space="0"/>
              <w:bottom w:val="dotted" w:color="auto" w:sz="4" w:space="0"/>
              <w:right w:val="dotted" w:color="auto" w:sz="4" w:space="0"/>
            </w:tcBorders>
            <w:noWrap w:val="0"/>
            <w:vAlign w:val="top"/>
          </w:tcPr>
          <w:p w14:paraId="204D97E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BBE4B9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2A87057">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FB7265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8B1846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3BDA75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A03AAA4">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631B06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A485AE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70296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AD2FB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DB0BC8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4858DC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94814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6444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AC1234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515491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DEA510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76190B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433310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922ACB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F316A6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C9D350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3C9FD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4E5E10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BCB85E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CE82F5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ADFFA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04567E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F9F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455E780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10DB6C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4E6C6E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541944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542BB8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C5E5AE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2087E7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3BC1E2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CE3D79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D891F9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CF560C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26CA77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6707DA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2175DF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8A6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03ABDB7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D13CF6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417513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1E2B99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A4D85D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E98164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ADBDEE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7DDB6B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A88DA1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0DF70D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9A634D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409C08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392696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318C12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444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50" w:type="dxa"/>
            <w:tcBorders>
              <w:top w:val="dotted" w:color="auto" w:sz="4" w:space="0"/>
              <w:left w:val="single" w:color="auto" w:sz="4" w:space="0"/>
              <w:bottom w:val="dotted" w:color="auto" w:sz="4" w:space="0"/>
              <w:right w:val="dotted" w:color="auto" w:sz="4" w:space="0"/>
            </w:tcBorders>
            <w:noWrap w:val="0"/>
            <w:vAlign w:val="top"/>
          </w:tcPr>
          <w:p w14:paraId="676A63F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111EDE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32A84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0AD011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16F6B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C9AE0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0E6811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B83EBF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2242D8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C2DEAA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E4DC207">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4A9CEB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801CC0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1FEB54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59D3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DC5C17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65C35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A1BF6F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A1981C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1ECEEC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A68EFD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D62AEE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09744C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EAB983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A1284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28CF00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090E06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467D5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D19BE2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5E26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7079C7A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7C1AFE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8FB0C2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1BCD75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42A5A5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E0B3D1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E28387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16BBEC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E949E2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E5EAF7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AEF033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D8888D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1AD9B1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E1C57B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345A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1CF5C23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bookmarkStart w:id="0" w:name="_Hlk123240730"/>
          </w:p>
        </w:tc>
        <w:tc>
          <w:tcPr>
            <w:tcW w:w="650" w:type="dxa"/>
            <w:tcBorders>
              <w:top w:val="single" w:color="auto" w:sz="4" w:space="0"/>
              <w:left w:val="single" w:color="auto" w:sz="4" w:space="0"/>
              <w:bottom w:val="dotted" w:color="auto" w:sz="4" w:space="0"/>
              <w:right w:val="dotted" w:color="auto" w:sz="4" w:space="0"/>
            </w:tcBorders>
            <w:noWrap w:val="0"/>
            <w:vAlign w:val="top"/>
          </w:tcPr>
          <w:p w14:paraId="5632172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448B40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E7F9F5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7F97A7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9F2F4C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32D3E3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C66445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291D41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2655A9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584CAB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987A43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D29280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FFAE0E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5A8E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50" w:type="dxa"/>
            <w:tcBorders>
              <w:top w:val="dotted" w:color="auto" w:sz="4" w:space="0"/>
              <w:left w:val="single" w:color="auto" w:sz="4" w:space="0"/>
              <w:bottom w:val="dotted" w:color="auto" w:sz="4" w:space="0"/>
              <w:right w:val="dotted" w:color="auto" w:sz="4" w:space="0"/>
            </w:tcBorders>
            <w:noWrap w:val="0"/>
            <w:vAlign w:val="top"/>
          </w:tcPr>
          <w:p w14:paraId="75F34F3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C9F2BB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70115F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CC626C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ED43AA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52FFA4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CC2E97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D387DF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7472D4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F91CC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F39D53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B26B17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A7F07A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0128D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442C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670A5B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32F83A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D4C932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29F910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B769A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FAEB10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C5D8A2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CBE84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03D4E1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8C525B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389F7B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64FDB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ED790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513FC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5ED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799D565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6B03E1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8DF18D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DD6596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E4D2A0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A8F037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48E95B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9FAF92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64FF3E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9121DE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620F48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68A790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73B432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476E85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5EDA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6EF0ABC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5075B1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6AB350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485EAF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286319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64B991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9E27B8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570E46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78AD20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4FE06D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FEB35B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92DCCB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628669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128922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7E8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380C0E47">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5B493E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B9CCB0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577F18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28305E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476926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CA561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599E49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0E17EA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7BBAF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0C4B5D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EFC560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E7539D7">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4CD939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6407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FB3419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9FB80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E83C37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14AAA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DFEA8A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8D83EA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481421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8032DB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32BFC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9E4055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B16E9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810FF7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0D197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D645EF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3C4E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3FCD1F4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2E2031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8AED77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13971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8ECE24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03CC68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BB0C6D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B5AC18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CEA0CA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A22333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162F2E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60DA16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A0E0CC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D8D15F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6F93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9E643F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449840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B9E460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A921E0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1CAAD1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D356AE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093D88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CAC978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907A72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9DCBEA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31F1C5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E01D51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B332B8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12B9AE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2334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1AD0250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00AAD3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674084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8E032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A6F349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9968B1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E25A34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D200E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39386C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5D84B84">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8C6E9F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678838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800BD6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C5D958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5D1A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06114D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FA6E69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9D9390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AB9FC9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C47B05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FE7D24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F39CBB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85BADF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C16903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F88148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D6E163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2A191F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D884BD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B82D05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EA9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2794876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2548FB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84A15B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3BDB3E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049F98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1CCDD0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9568E4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C5354C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FC9D22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83F274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AA2F58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26B89B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0A2B07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EE7069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F81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22C1920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595B0F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A3678A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647DCE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C707C3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4025A9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7A2C18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C50537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5AB78A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CB4FDF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3A2440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5A9F48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CE3AF6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5D97F6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CBF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DFDE544">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FD57DB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45703D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24E48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8A110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ABA1C0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FD41387">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DA6650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69CF39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0F863D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FB7AB7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88E42C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F90D11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5149D5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1B35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5EC784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E10929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A8E1F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804CF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CF78D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36972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03C301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4DB6BB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57AC89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A2E613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1FB993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D0B60E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9ED06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5CECB8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3116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1CE410F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1D5BA9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F08981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09373D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C76C72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C3D90B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EB2233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3DE22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B9B7EA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AF819A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ADE8F6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E9921C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379535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4D69FE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6BC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0A84F07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5FA18A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399102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5CD564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50AF7B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7CAAD5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42B38A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93BC4D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EDF28D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42195F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42CB1F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E43E61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5ECEDD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7614E2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1A7A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61F02A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3F8B26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FCFA3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5DE064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2C4897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F1F264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70FBD8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ADD9A0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1EAB90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1D3F6B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65EC1D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DDCAF4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AF0DA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B5D6014">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7887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4BF425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24CD6E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42871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F9356F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641100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7C98B6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1F0C7B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F9881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4823B8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045A5D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0A189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B75161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05B5CF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3BE7C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051F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382FBA9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D0B61F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2469E7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6FC96C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51EDC7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E97ECE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897DED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9AE995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0BC0D2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BA4BBF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09C791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44C4B4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7BF044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9D9BEF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6E4E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0AF9F1B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24F9F9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1AC03F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80667C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611193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D59B1C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37F3E6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198F81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9EAD78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D8C138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0E8FA6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CCBA48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B03DD9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3EAFC6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6CFB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1EC721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D0A6E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8844C54">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4D29F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F08AC9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E2261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441628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BC3375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15EEDC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B09484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7003F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F4C0B6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FF47B1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3DC8597">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7388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tcBorders>
              <w:top w:val="dotted" w:color="auto" w:sz="4" w:space="0"/>
              <w:left w:val="single" w:color="auto" w:sz="4" w:space="0"/>
              <w:bottom w:val="dotted" w:color="auto" w:sz="4" w:space="0"/>
              <w:right w:val="dotted" w:color="auto" w:sz="4" w:space="0"/>
            </w:tcBorders>
            <w:noWrap w:val="0"/>
            <w:vAlign w:val="top"/>
          </w:tcPr>
          <w:p w14:paraId="65DAAF9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8D68B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EF5DCE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932211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BB312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C65B95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65BFCE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8F97E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0DDAD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26C734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D1E8C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B0C962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54D10E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83A1E0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3AAB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2F35F35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EEA891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B7BD93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27E917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31B78C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7A119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6C26AC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FBE47A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804C97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62E468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C27FFB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8AAAED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C7CD43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AED205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5015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559998B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5474C1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865714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15785F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BFE84D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0EC62C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DC991B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4184FA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1D206C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6EEB85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6F863E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758D16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DFE2C1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C988D4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60C8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ADC07E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23C5E6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A20943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45DC3C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7BFEE6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F24BB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7FA927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0DA60A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67C24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9CCCA6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FBBE21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F65155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FC95C9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69F47D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16CD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0153B7B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F1D427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827B4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5DC068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9D3BD6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DE6BC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27196F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52005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0A471B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F7EF77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C97D84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2D3AE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2A89B7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D39DBC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571D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1ABADFC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6F522E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CE0368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EC4F8D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A5553A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609C85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FD62D0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4FF99B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F77E1A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6B1D9D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47E04C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D357C7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708A02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204B93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3267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14FC141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15EE31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B4C3A9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81CE40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C766F8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AC372B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85EB68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03B488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5E662D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2C430F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653F03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14A1B5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4278F7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526428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1DB7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3D7971D4">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363322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F29F6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084E2F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B1199A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B7394D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D3CE94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444506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EE153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14BAA6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3A8153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7B892B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F3BA0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30990C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597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EA36C1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C4BB5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4F159E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BD221B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30BA03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185FAE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F76A0B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A566BE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CE585C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E5D631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BFB00A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06DC88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D4FD97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0D4C0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7FCC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29ADDA2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3E3ACC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E2EE1B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9754E9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7BEDCA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193249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6F5095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42A108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93D873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57B2ED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4D2D7C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6E1B50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841466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5A91A1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05BB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7B49FF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46BFA6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41C170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92FA41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CB45EC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C19F6F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FBD86A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135C04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6D76CB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E2FE9D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19A16B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4532C6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0AA3E0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4FC852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24A6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1CECC73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3BDCD9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CA1FF4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BA26BB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862626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5BFBE2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1BB46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6C06C4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5689FA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8336B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F0C6EA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A3BDB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44FB9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6D031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6550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19BE052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24AB9E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FDBF58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6F4F2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4B1EFC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3BD503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E8D4B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2C934C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BD406C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908F2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FCC45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91C474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B0DB43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E46D9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2D43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tcBorders>
              <w:top w:val="dotted" w:color="auto" w:sz="4" w:space="0"/>
              <w:left w:val="single" w:color="auto" w:sz="4" w:space="0"/>
              <w:bottom w:val="single" w:color="auto" w:sz="4" w:space="0"/>
              <w:right w:val="dotted" w:color="auto" w:sz="4" w:space="0"/>
            </w:tcBorders>
            <w:noWrap w:val="0"/>
            <w:vAlign w:val="top"/>
          </w:tcPr>
          <w:p w14:paraId="15CE385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72F8FE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1EAC00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5EB8B0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A0330B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854D43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FBBA55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181530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A618D2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538A40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AAFAEE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DB206C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76C81A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8FC454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bookmarkEnd w:id="0"/>
      <w:tr w14:paraId="0E01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724A51A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88DADB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B002E6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C627AE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FF914A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3E2E09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B76B17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F38E58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A45251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8657C5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9A70C7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2FC1A6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602E27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D16624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64D4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19ACD9B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7489DC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65253C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ADABC4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C8126F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C90B97">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2C08A4">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02852E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075D427">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6FDBA4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95F131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61E7B0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47B33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C83A3E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0006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053C407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27C6E6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33EF13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F73496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680DCE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7D618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38738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0C28A5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7193F2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DE0C95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D2E2A1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C4BA14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3C348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700BED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4E91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224B9CA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051799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D29562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FEA39F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F968B5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5CE888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181856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63BCDE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42C623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1EB397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D88FD1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14DA32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4CF4A73">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441915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5292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E1BAA6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0B7F8A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6D7240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16AA2D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BCFF16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CCEE19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293DAB8">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3B061E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3FD0D6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3F0EAC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504DA1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0D86E3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F470B4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BC43C3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285D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C3AFA1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8C7282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DBA38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2A3A8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94311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1F6834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5053D2">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7192D6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94F98B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E58B20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150705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38145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9F00F7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C0F68B4">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7ACC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564568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373E13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A0D593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402DCC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D0F03C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37AA5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471B86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26C72E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D1F2E6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B2500D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7C1F72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D1B7D7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AA8EF8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9D84FE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79D5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4B57E49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6A2EDE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E109AE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F83AF8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46FA8CA">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4FD0EB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B4BF5DD">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A2DCD7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B91290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74747C1">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B01057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AFB4506">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CCAEF4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D8277D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3713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tcBorders>
              <w:top w:val="single" w:color="auto" w:sz="4" w:space="0"/>
              <w:left w:val="single" w:color="auto" w:sz="4" w:space="0"/>
              <w:bottom w:val="dotted" w:color="auto" w:sz="4" w:space="0"/>
              <w:right w:val="dotted" w:color="auto" w:sz="4" w:space="0"/>
            </w:tcBorders>
            <w:noWrap w:val="0"/>
            <w:vAlign w:val="top"/>
          </w:tcPr>
          <w:p w14:paraId="367B4B72">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42B7DC4">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D7FEFCE">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748E277">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2FFD67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4C4F1D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B994B4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3393489">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EB17BB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24459AC">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1D2BE85">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D9D46C0">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B95D8EF">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9EF4F2B">
            <w:pPr>
              <w:keepNext w:val="0"/>
              <w:keepLines w:val="0"/>
              <w:pageBreakBefore w:val="0"/>
              <w:widowControl/>
              <w:kinsoku/>
              <w:overflowPunct/>
              <w:topLinePunct w:val="0"/>
              <w:autoSpaceDE/>
              <w:autoSpaceDN/>
              <w:bidi w:val="0"/>
              <w:adjustRightInd/>
              <w:snapToGrid/>
              <w:ind w:left="0" w:right="0"/>
              <w:textAlignment w:val="auto"/>
              <w:rPr>
                <w:rFonts w:hint="default" w:ascii="Times New Roman" w:hAnsi="Times New Roman" w:cs="Times New Roman"/>
                <w:sz w:val="9"/>
                <w:szCs w:val="9"/>
              </w:rPr>
            </w:pPr>
          </w:p>
        </w:tc>
      </w:tr>
      <w:tr w14:paraId="3AC8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E7BF29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389D52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3CA0B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150DF9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93B5FB">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DBCCD4">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FADB96E">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9D4C15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385EBB7">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6FE7195">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9D61A8A">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AC341D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9B3FB3">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E145A9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r w14:paraId="7DAE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8C3540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B753F6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7437511">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56A8E9C">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BB6827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B24438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64A8DA6">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4DFA7A8">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9013440">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D47CA89">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65719F">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323BD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65CFD74">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C71AFBD">
            <w:pPr>
              <w:keepNext w:val="0"/>
              <w:keepLines w:val="0"/>
              <w:pageBreakBefore w:val="0"/>
              <w:widowControl/>
              <w:kinsoku/>
              <w:overflowPunct/>
              <w:topLinePunct w:val="0"/>
              <w:autoSpaceDE/>
              <w:autoSpaceDN/>
              <w:bidi w:val="0"/>
              <w:adjustRightInd/>
              <w:snapToGrid/>
              <w:ind w:left="0" w:right="0"/>
              <w:jc w:val="center"/>
              <w:textAlignment w:val="auto"/>
              <w:rPr>
                <w:rFonts w:hint="default" w:ascii="Times New Roman" w:hAnsi="Times New Roman" w:cs="Times New Roman"/>
                <w:sz w:val="9"/>
                <w:szCs w:val="9"/>
              </w:rPr>
            </w:pPr>
          </w:p>
        </w:tc>
      </w:tr>
    </w:tbl>
    <w:p w14:paraId="44E6CD23">
      <w:pPr>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br w:type="page"/>
      </w:r>
    </w:p>
    <w:p w14:paraId="6DDD0DF0">
      <w:pPr>
        <w:keepNext w:val="0"/>
        <w:keepLines w:val="0"/>
        <w:pageBreakBefore w:val="0"/>
        <w:widowControl/>
        <w:numPr>
          <w:ilvl w:val="0"/>
          <w:numId w:val="21"/>
        </w:numPr>
        <w:kinsoku/>
        <w:overflowPunct/>
        <w:topLinePunct w:val="0"/>
        <w:autoSpaceDE/>
        <w:autoSpaceDN/>
        <w:bidi w:val="0"/>
        <w:adjustRightInd/>
        <w:snapToGrid/>
        <w:ind w:right="0" w:rightChars="0"/>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bCs/>
          <w:sz w:val="26"/>
          <w:szCs w:val="26"/>
          <w:lang w:val="vi-VN"/>
        </w:rPr>
        <w:t xml:space="preserve">Tập làm văn (6 điểm) </w:t>
      </w:r>
      <w:r>
        <w:rPr>
          <w:rFonts w:hint="default" w:ascii="Times New Roman" w:hAnsi="Times New Roman" w:cs="Times New Roman"/>
          <w:b w:val="0"/>
          <w:bCs w:val="0"/>
          <w:sz w:val="26"/>
          <w:szCs w:val="26"/>
          <w:lang w:val="vi-VN"/>
        </w:rPr>
        <w:t>(25 phút)</w:t>
      </w:r>
    </w:p>
    <w:p w14:paraId="3BE5FBD0">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8"/>
          <w:lang w:val="vi-VN"/>
        </w:rPr>
      </w:pPr>
      <w:r>
        <w:rPr>
          <w:rFonts w:hint="default" w:ascii="Times New Roman" w:hAnsi="Times New Roman" w:cs="Times New Roman"/>
          <w:b/>
          <w:bCs/>
          <w:sz w:val="28"/>
          <w:lang w:val="vi-VN"/>
        </w:rPr>
        <w:t>Đề bài:</w:t>
      </w:r>
      <w:r>
        <w:rPr>
          <w:rFonts w:hint="default" w:ascii="Times New Roman" w:hAnsi="Times New Roman" w:cs="Times New Roman"/>
          <w:sz w:val="28"/>
          <w:lang w:val="vi-VN"/>
        </w:rPr>
        <w:t xml:space="preserve"> Viết 4 đến 5 câu giới thiệu về một đồ dùng học tập của em.</w:t>
      </w:r>
    </w:p>
    <w:p w14:paraId="5A7E2CBD">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8"/>
          <w:lang w:val="vi-VN"/>
        </w:rPr>
      </w:pPr>
      <w:r>
        <w:rPr>
          <w:rFonts w:hint="default" w:ascii="Times New Roman" w:hAnsi="Times New Roman" w:cs="Times New Roman"/>
          <w:b/>
          <w:bCs/>
          <w:sz w:val="28"/>
          <w:lang w:val="vi-VN"/>
        </w:rPr>
        <w:t>Gợi ý:</w:t>
      </w:r>
    </w:p>
    <w:p w14:paraId="75AE992B">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8"/>
          <w:lang w:val="vi-VN"/>
        </w:rPr>
      </w:pPr>
      <w:r>
        <w:rPr>
          <w:rFonts w:hint="default" w:ascii="Times New Roman" w:hAnsi="Times New Roman" w:cs="Times New Roman"/>
          <w:sz w:val="28"/>
          <w:lang w:val="vi-VN"/>
        </w:rPr>
        <w:t>- Tên đồ dùng học tập là gì?</w:t>
      </w:r>
    </w:p>
    <w:p w14:paraId="59D50E2D">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8"/>
          <w:lang w:val="vi-VN"/>
        </w:rPr>
      </w:pPr>
      <w:r>
        <w:rPr>
          <w:rFonts w:hint="default" w:ascii="Times New Roman" w:hAnsi="Times New Roman" w:cs="Times New Roman"/>
          <w:sz w:val="28"/>
          <w:lang w:val="vi-VN"/>
        </w:rPr>
        <w:t>- Hình dạng, màu sắc của đồ dùng đó?</w:t>
      </w:r>
    </w:p>
    <w:p w14:paraId="5D901565">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8"/>
          <w:lang w:val="vi-VN"/>
        </w:rPr>
      </w:pPr>
      <w:r>
        <w:rPr>
          <w:rFonts w:hint="default" w:ascii="Times New Roman" w:hAnsi="Times New Roman" w:cs="Times New Roman"/>
          <w:sz w:val="28"/>
          <w:lang w:val="vi-VN"/>
        </w:rPr>
        <w:t>- Đồ dùng đó có công dụng như thế nào?</w:t>
      </w:r>
    </w:p>
    <w:p w14:paraId="569B7DD9">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8"/>
          <w:lang w:val="vi-VN"/>
        </w:rPr>
      </w:pPr>
      <w:r>
        <w:rPr>
          <w:rFonts w:hint="default" w:ascii="Times New Roman" w:hAnsi="Times New Roman" w:cs="Times New Roman"/>
          <w:sz w:val="28"/>
          <w:lang w:val="vi-VN"/>
        </w:rPr>
        <w:t>- Em đã bảo quản đồ dùng đó như thế nào?</w:t>
      </w:r>
    </w:p>
    <w:p w14:paraId="5ECB032A">
      <w:pPr>
        <w:keepNext w:val="0"/>
        <w:keepLines w:val="0"/>
        <w:pageBreakBefore w:val="0"/>
        <w:widowControl/>
        <w:kinsoku/>
        <w:overflowPunct/>
        <w:topLinePunct w:val="0"/>
        <w:autoSpaceDE/>
        <w:autoSpaceDN/>
        <w:bidi w:val="0"/>
        <w:adjustRightInd/>
        <w:snapToGrid/>
        <w:ind w:left="0" w:right="0"/>
        <w:jc w:val="center"/>
        <w:textAlignment w:val="auto"/>
        <w:rPr>
          <w:rFonts w:ascii="Times New Roman" w:hAnsi="Times New Roman"/>
          <w:b/>
          <w:iCs/>
          <w:sz w:val="26"/>
          <w:szCs w:val="26"/>
        </w:rPr>
      </w:pPr>
      <w:r>
        <w:rPr>
          <w:rFonts w:ascii="Times New Roman" w:hAnsi="Times New Roman"/>
          <w:b/>
          <w:iCs/>
          <w:sz w:val="26"/>
          <w:szCs w:val="26"/>
        </w:rPr>
        <w:t>Bài làm</w:t>
      </w:r>
    </w:p>
    <w:tbl>
      <w:tblPr>
        <w:tblStyle w:val="12"/>
        <w:tblW w:w="9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650"/>
        <w:gridCol w:w="650"/>
        <w:gridCol w:w="650"/>
        <w:gridCol w:w="650"/>
        <w:gridCol w:w="650"/>
        <w:gridCol w:w="650"/>
        <w:gridCol w:w="650"/>
        <w:gridCol w:w="650"/>
        <w:gridCol w:w="650"/>
        <w:gridCol w:w="650"/>
        <w:gridCol w:w="650"/>
        <w:gridCol w:w="650"/>
        <w:gridCol w:w="650"/>
      </w:tblGrid>
      <w:tr w14:paraId="3B60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1ADD598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69355B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0B31FA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9B593E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493710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B17111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731BB8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EA9B4F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63DC30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048F4A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0AE044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852072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E23B21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12A96A3">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3490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50" w:type="dxa"/>
            <w:tcBorders>
              <w:top w:val="dotted" w:color="auto" w:sz="4" w:space="0"/>
              <w:left w:val="single" w:color="auto" w:sz="4" w:space="0"/>
              <w:bottom w:val="dotted" w:color="auto" w:sz="4" w:space="0"/>
              <w:right w:val="dotted" w:color="auto" w:sz="4" w:space="0"/>
            </w:tcBorders>
            <w:noWrap w:val="0"/>
            <w:vAlign w:val="top"/>
          </w:tcPr>
          <w:p w14:paraId="2C2C7FF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04E0AB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C0529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0CED89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C9D295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C19CC2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661A44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B505DB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C26304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DF6E5D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85E2E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3D3B0C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2D9878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936B9D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37F6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4DD63D7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6D595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F5A14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A00B35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FE5A45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93BF70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A1B43D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034B26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E0ADD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B71C02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111D56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722155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1A9A12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58354BF">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17D9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3C01CE7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8F8725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FF4AA4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0F1661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A21EA3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1B4FFB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C5410C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59BA75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488B4B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5750C4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42B4EF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AB9951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1720F1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172D120">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332F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1355E87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445AC0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9893FE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9D0F81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8A39A2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DC6538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140698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2A199C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2827BB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767256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BA494C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D17E2B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AC821D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14AE0E7">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F1A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1768A45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457176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ED35F9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07BC08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832B19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BA6801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BAA459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2C3BE2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B3EEC9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B5AA6B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DA696A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912135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59D56B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6CB6E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307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8227C6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4D472F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3E431D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BADF88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355256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D824F5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D247E7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41DF7C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9EDEBA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8822E5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0B74D2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0D312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66620E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C345FC0">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369B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4E7907C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CBC40A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187A6C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7BFE2C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7A4878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B26F5F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A09D4D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F69D1C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44796A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89B6E6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6E2A87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CBDEE9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175FE2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4F1D3BE">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A92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4B6989D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C5BB4F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D35548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B1610A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8684C5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CF5F22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3838F4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384BD8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4677D9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BEBBC4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9D4360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AAE51D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C60EA7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77F2E06">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0F8B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07F4EA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BAAB22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C6EFA3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ECF1D5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7BCCCF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250277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0AE85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842F99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E37690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C17B71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23A5A0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39978D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9C2185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20C8D0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62B0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9505B3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228E2D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F79CE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D9690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1AAC33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1E14A8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F7A0E2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BA0147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C1B2DD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B51FEA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007D6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D0C369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1B0565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610094">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320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35C23B0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2BD71D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7EBBE8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D4809E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1F4F4A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93FD07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6244CF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FF6C4E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AEDCFA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06AFA1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E93BEB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B4958F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E4A752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E77E1E4">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2E40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201D17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EDF44E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5376CE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F5555A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F2A598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4744BC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0881A9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FA26B9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7DDE5F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783BDF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FCC5AD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C0CA55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7DDB36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D605F92">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7F81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37C3F58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5E2563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C62F24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2B0693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BFABC4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03ECCF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DA7EB1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F8D1E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9D2F8E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1A62C1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59066A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850553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B9ED6A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990FEA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76AC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3A07F74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1110FB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00344B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8262B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195166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BD7B11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6C79E8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AFA696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3360E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4C9CCE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6CA619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5C9598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5D7E21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0357E51">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DE5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0A8B120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F8967C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390760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4C7373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7DC658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6B64C0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7CE4EE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6F23F0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4663A5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8E899E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FA6FD4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64478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9136B6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8D35F9F">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788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178E27B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EC40FF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B1E23D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8DEC29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5AD0E8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F7388D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77090C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CD1C27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21E4A3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DB4F3F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1D74FE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A6D0EF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8157B1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466F157">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25D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11150F5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93E164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B1D0ED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5F41E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91AB28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5D440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8D19E0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9CBCBA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509451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2FE93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5C9D12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5ADD7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AE53B4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EF12F2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72F2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95CBA0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DC000B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53E748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2B394F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F36839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C5AC7F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BADD9E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F73CE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FE6568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E9CD6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B3EDD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9FD69B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B88D9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A6ABF32">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409E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732B32C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EFDEAB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94D2BA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FA1A6B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2436BD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EF61BB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DF9AAE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5A4560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453304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F668E9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D1B455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8590FC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B63F65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62CA77E">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2A9A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4331D8E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9FE17A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F7E793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DE3D1C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5B7AA8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DCEB2A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60765C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AE7476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39F1F0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4FFADE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C2FD93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5E62F6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CC3348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A56077E">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F87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0167F2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2D33A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77FC4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D75EB6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933274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4E4A5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D9600A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7702F4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069A60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AD7F18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0CAE4B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E0A7E2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E4C1FA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3F053A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2299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6E0592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921EAD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6A0F6F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BDED3F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8BF44B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AF17E6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88E61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43EFF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A2D992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280FC1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19A04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0BE55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5CF42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A49AB13">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37AB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308BCF7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3740FC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651133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E06AA5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B91836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146F4B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6AC2EB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A9A9DA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FA2AAC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7C7D68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768C8C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D9E9AC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EB5B20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2B70A18">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1DCB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7FACEED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9508D1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1E4CE0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4477F2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C9035E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C3E80C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D25378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47E39A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DC3D38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1667C5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843DA2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31AD6B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476CB2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8969520">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760C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EEE6AB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68C910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6F3741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0B93A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7CF1A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230028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251724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1DF674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845B4F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D99380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E77776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59BA86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4F9E9E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4D4F0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63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1A8EAA1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AD5C21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FE83C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BE4820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91999D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019AB3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A99C53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54954D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65E1DC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0BFA35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9F06FC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1E0C0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9F95AF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48DDC6B">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653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6E5BC01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EE8747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FBC0DB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90D8A0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538D28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0845EA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D4BF34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4F77B2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DDB80C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459AE6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A67E44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FBA5CA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D1AED6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2024308">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14F3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B3352A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C5D143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FF03C2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7B5B55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83008D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0E8176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4D6B04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09715F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7B51C2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176A2C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B0A8B3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6EA2EE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5B5CDA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8140EDF">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2595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930E35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D025B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B051B6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37ABF8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2F455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E95903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AFA0B6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CDB30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1DE84E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D5DAC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6B250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69186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98D55D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C32ED2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4835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49EC132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C5EA5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87CBA2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9EB9D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AFD78B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DAAF8F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9C047E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4FC874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C4D6B4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8544C6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301743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8D433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7D4EDE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E3A737A">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5C4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266F46C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C66FA4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E97460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64F854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A09C0B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BC6B2C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1074F9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7993D9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D518B1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8F41DF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68E11E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3A06DB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153B18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21403DA">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1512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49E587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ED8819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9FA6EA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492B74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DCF48A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2458CD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E02764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82562B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8409D4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470754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9BC3C8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5443A0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CC3122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27D31B7">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1990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2256B1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97736F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5D4A45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F8176A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D7BCCD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3C5477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FF5343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6D9FD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259645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4F6757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298561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A6E63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B9144B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95AC9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474C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84E283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4FAA31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36BA7D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3CC781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A57B0E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36FB03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327395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3F974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DC54B2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0A2AA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A2C24E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52DAA1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C0D4D6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8FFE2CF">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72D0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30C0254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D64357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4779A8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B4E10A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C8105E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FB81DF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6FEBC0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031D00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59EE1F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7287AC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77F72B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F31A93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433856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03594E2">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335C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3D61AE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1DACE4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B303B7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23E8B7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25779A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AA0024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1B0E71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D2F975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AFF5AD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78B296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9B899D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27B5E7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36C03E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41D60FB">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0D36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D626BC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1DD51E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4B006E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65ECC0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FB9CE9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74ABE6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C7BA91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985EAD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F2746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B4CBE6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66B742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1044A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AF2EA4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87CA73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5509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3FC54E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0EAAC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FCAFA0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278396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43ACD2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BEC84F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55FF62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1E3654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01BB03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18A41A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2A66B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F1EB21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8BC9EE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907630C">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720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3B6E483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DE8B57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5C7B8C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87E74C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873811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77BCBA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133B04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66B050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A9B469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EA92C3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8F5EFF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860962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2DFB12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58C00C">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2342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517E005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BC3F7E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115C45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E4A4EB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52F149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6DA4D4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13124A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891D5E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0BE8C9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015A9E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8BE74E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B70B87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55B839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A9410E4">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916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1B76CD4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F17CFD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6FECFA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32631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4280D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E41CD0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A5BD7B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607929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EDF001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08C04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FC863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7C3C63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98CA9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830C8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5DD7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473041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C30B35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0448C2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AD6420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2A9618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CA4C57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8FDA69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7A9DB2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534FFE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0C2921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849D6A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EADEC2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4E11D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E255ACE">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04BE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76162A4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526F88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1C8825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D73548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935E3A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EF18D6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CFA7BA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1FAEE5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B91460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B23B92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B599AF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75C5FF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07A09B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356F010">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163B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7075316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BFABDD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A7354D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7B19D5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0A257F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A99494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0230DF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3940FB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A84110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D6EB3E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1F7879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950817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AC464D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1F81E16">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761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505CBF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336B58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A65C2B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FE73F0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17ECD1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93A957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D12C97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7E6642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2090ED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29D854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4F0585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57F727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64D328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B7E20E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6187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37CA35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341D4B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04389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56E035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7B314A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813390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A65186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C82FC6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9B71E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B3C53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B17FF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3CF002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DF198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B0BD6FC">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907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072D544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1E8970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494F01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C36231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BCDFBC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4409C5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B9C534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E35E44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225840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F04DED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36CFA0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A09FD5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A6E722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3DEC803">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4CFA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41EFEBA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E80A9F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4C9D25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D4865E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DD1078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C6FC33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488871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9704F3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B47E02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6841B9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4B247C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DCB98E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178F4B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E44C43E">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4B1A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657EAF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F384F6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305B12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60CC0D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868EAD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AA5CD9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94A93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21B897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BB2931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16BE81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F61F07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D78041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9D73BF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DBE0E7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7740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33653CC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FBD3D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CA07B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333341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A52F0A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87BA24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C1A0A8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5B47E6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33D775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2EF001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3D5DBB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7FF632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40512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321477E">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2F9E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6D79C7D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53FB5A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12994F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0314BC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956E24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034677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6A7C1B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2BA6B8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F1D987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08A61D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C2B33B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66C796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4DD541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FB08674">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3BF8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D3C8A3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363509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A4C55B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3A4C06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0A4A26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7B59E4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2EC42A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63926F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197B0E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D2182B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A387E1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58253F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11AF5F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5B852B3">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2436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21DB25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62B16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29A2CF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DB203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4518FA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2EFF2F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0D7EC9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183D2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412FE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50C604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E66043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B4C76A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C845EB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B651CB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133A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358EB54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E8131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3A240C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0F8FF4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14B55E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6540DD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DD082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6349E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6CB2C3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B2EB62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F00C69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6A0535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E6DE82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6FE6C3B">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550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5633C08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B8217A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FDADC2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51626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934302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62AC4D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F58F06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6ACB6B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D5795A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9B2ADF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1C5181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BD8B36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553E2C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FF7CF75">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1D83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128384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A11AC6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EB155B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F7C700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9CF80B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32A988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454DA5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0FBFC6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BEB7A5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6349BC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309A31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E1A613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A01B56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417C78D">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8BC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01CCFC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D18A7C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E29F8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04DB6B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8B15DF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EDA112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C65F34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513657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7416C8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52D1C5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62B8CA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6A2804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14C89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EF8832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1F43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57FB2E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B3AF72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0FF392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BD183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9D5EA7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845B8F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1F9094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41C875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A2E782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225065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2C884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091520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5B195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F8AB329">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7165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58FD069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CD0FF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9DEEC2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641B2A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845E2C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C0C945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EFDFDE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758655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C9A153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956846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FE1471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087223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9B3293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41C8A12">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028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2537CBD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F362C0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E9B99F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060033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1909F6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E7DF76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C92373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B5C731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860742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B1CB17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849EE7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DA512F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E3182B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DA395AF">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0B8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50" w:type="dxa"/>
            <w:tcBorders>
              <w:top w:val="dotted" w:color="auto" w:sz="4" w:space="0"/>
              <w:left w:val="single" w:color="auto" w:sz="4" w:space="0"/>
              <w:bottom w:val="dotted" w:color="auto" w:sz="4" w:space="0"/>
              <w:right w:val="dotted" w:color="auto" w:sz="4" w:space="0"/>
            </w:tcBorders>
            <w:noWrap w:val="0"/>
            <w:vAlign w:val="top"/>
          </w:tcPr>
          <w:p w14:paraId="630E059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6AF1A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9A92E5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36F48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9E56C4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E268A4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950F8F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809A86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8C5C3D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7DF87B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AF16DE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500D4B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7BE843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BDC54F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7507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FECE39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C6544E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4B719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CCEFBC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AE5898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580141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9DDCAF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14FD11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91A715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1721B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B971A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C0C2AF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BE480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5ECE601">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27FE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1EA6D5C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66DF46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5DD78B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B65517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86228A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EDD149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235A58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965754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9DEE8F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95CA08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D474F5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1077D1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FFBC03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EF3D8C1">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0DF1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00C7B4D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775AC4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58EE45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BD2D3C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F882D0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322333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9BBDD2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7503E5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35D5B4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0B56F2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F8023C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6759DF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E419B7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0D44353">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326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314BEA9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883A9B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E50399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6AE81D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F2675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AA5A3D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2877C7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BAAB4D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444D3B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EB8BE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68256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216F8D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2A57DE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9A388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3A1A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1D3E2C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31441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4C446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5AFD9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3FC783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E08326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D7D92B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F9B2FB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D6F5D4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92D1AB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7DEA9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286D58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7230E7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9F51118">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19B9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6E5EDDF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B465BB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3407EA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7C2DED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2ACEA7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4B20B4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3905A5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45D46F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82ADBC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77B401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868FDC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9BAC4B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CA3C2C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C9388DC">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723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12AE9E2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FBDA3A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F22BC3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43C445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F9E188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72E8BB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614A5B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1C9EA3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A1B17F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E33ACD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2A3120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6AE3D1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D4D628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7A65E37">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0EF6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F6919A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934951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163A4F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C16325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5AB590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93C56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318C84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5B4D82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FD694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A849D7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A1DC38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7E432F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4B724C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8CA13A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11EF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0E79E3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1FFAE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9D6AA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4ED1DA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65AB1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28EEB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319030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752610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54B000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D354D6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C50161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FF9F55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BD4B4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FE5C669">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05A4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5C2C249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FFC0C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53093D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6DB682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B9B5F0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ECF33F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940AB4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3E768A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A9709D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64F7FB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13F0D5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165609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4F079C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F597A0D">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474B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1197479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08FC53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EBA555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66E092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1BC48D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8F40AA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9376E8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4709B8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74A606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20CE82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AB60B0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15CBBF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3D774A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E6F9337">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89F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11FACD9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36A50D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668395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9181B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D2855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39584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69ED78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AA69B6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238EB6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63FF75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C76EF3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9C1EB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4C1668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243D424">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0A05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4AE0C10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5BEB82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4450D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C2933E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34BAC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1964D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1F74F1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82A49D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E92BF4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9F7661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8370A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8C2B98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0CE574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D5D868">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42C8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54CBB07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A9E82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B5605E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D8021B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6CD8B8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87A1C7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FA21E1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6F757B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B128AB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FB82CD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4EFD19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4C6135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8DAC92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9E99C3B">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7785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E438D1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46D9AA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FA339A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A53CCC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6224F7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E0B2EF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2C8554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19D9FB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C3032E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AEAA68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5FA5BA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DD6183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666A08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989B48B">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31A3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9B2482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DEF8F6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FC4C30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3D7199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2E1F22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05CD30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452ED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7DC65F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C8EB5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F47999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2AE3E1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FF2BA5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4AA766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D45793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1F0D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8F1754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D9AED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C75A00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30B2A9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46E2D8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946446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080AC9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980798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58EAEB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566E7D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65CCE8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BDE37F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8F63FE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65E228">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6527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56BDE8F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8F8BD8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C92069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81D37C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1FD799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2520C6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E9242B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C290A5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8B3B7B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62DC6D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C4B73D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17B297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E1C5CA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1FD4FAE">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4E2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92CB76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DDFF2C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F1C437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2D0A78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7F9257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E15629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C07E61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34D7F8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E063E2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59C00C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C216EF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AB39F0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EF718B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A728E06">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9B1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57B870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056A6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E0BAAA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D1868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C5A380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2657AE7">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4E07AD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1F4F6B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25EF01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C90C28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0A579D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B6D734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FCDE77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D95C31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6C23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3D7252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CDA97D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90584E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35855C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D9F27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1C4D14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226868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22BA48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3BD277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F8EE94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D39A9C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E60433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ECDFDA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2A02951">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4E37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7104298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7A5242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485042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FF02FF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4B13E4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CFDD4C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94D189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CBD08B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60E73B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2F9460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244771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C90817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0D7088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B4DDCAA">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6E9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5D94394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3957C2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B3C712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D1BE5E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3007DA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C171A0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C895EC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28603F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7F8352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F50654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0ED066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0965E5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C81483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4A3E444">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3CF2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D202BE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F667CF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34026F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6B118F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D499B5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124441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95EE91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D67A7C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FE65CF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E7E28C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14E892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B5F7CF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359BE2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8DEE91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69BE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675D6D7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BA4184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85F21F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186A12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66EA0B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BBEB84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A2AD07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82F59F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3DB981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907568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E4C83D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809BD8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0DA112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5FF9AE0">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1005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52B4D63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0BA67E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4BC374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49D315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C4620A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03212A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EE9ABB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3DD9AD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17104C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C1CE8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B4C9F4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3786E2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617A55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883D03D">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5750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2953AB6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28E993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071754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EE50A2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C94884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80744B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9DB073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DC05AB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B71974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F87AFD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F1A66C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69C75F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8661BE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13610E8">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382A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2DF5764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A1044E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1DEE43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B82540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7968B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1D9E07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D96C10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622822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3E7CB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2EAB72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B9D878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C6CAA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CCFBF7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3A7BCB6">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71D8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50AF621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21D852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BAB66A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5DC4BE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05B3B8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6D1496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51953B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38FA24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E6BE66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0DD3C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D42E08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5037A8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73FACA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706E5C8">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25C4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17F3CEC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F7C365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2DB134C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1D8103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C3CCDC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7B5A18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052BCEE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CA19E9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42E7DB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336F35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DB75D9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AB78B9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6980A3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B25E737">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7E27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414FB1C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A7C074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B60A96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A710CC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6ED3DC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B2EEF0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6ECDFB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A768A3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BF9433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2B14B8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59B50E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6B015E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B4D143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B137998">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7FE4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3BE41A5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6BC8A1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6DF6092">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A28489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8A2CE0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D40405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AD7972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E7584A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70DE8F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AB421A">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6CAAF8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1914478">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7787EC9">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35F0200">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08AC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3E371D6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5C163B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4500C5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531B41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824B85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41806D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4D6D59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98C6AE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8FCB90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EF9ECC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5036BC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95E476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B94584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F45E7E3">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41DF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single" w:color="auto" w:sz="4" w:space="0"/>
              <w:right w:val="dotted" w:color="auto" w:sz="4" w:space="0"/>
            </w:tcBorders>
            <w:noWrap w:val="0"/>
            <w:vAlign w:val="top"/>
          </w:tcPr>
          <w:p w14:paraId="3F98479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E7560F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1A4092A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550054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65B5FA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036BB7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6A8171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3FCFFB9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3A7181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F6B7FE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53082A11">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4827C47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7B57902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single" w:color="auto" w:sz="4" w:space="0"/>
              <w:right w:val="dotted" w:color="auto" w:sz="4" w:space="0"/>
            </w:tcBorders>
            <w:noWrap w:val="0"/>
            <w:vAlign w:val="top"/>
          </w:tcPr>
          <w:p w14:paraId="61A4BDE9">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484D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dotted" w:color="auto" w:sz="4" w:space="0"/>
              <w:right w:val="dotted" w:color="auto" w:sz="4" w:space="0"/>
            </w:tcBorders>
            <w:noWrap w:val="0"/>
            <w:vAlign w:val="top"/>
          </w:tcPr>
          <w:p w14:paraId="33037426">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3C3E27D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280773F7">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45426E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B83EFF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495632A">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CA11CAE">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5D4385D">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76FB416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15E3D11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6A8DF2D8">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00B4E51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441C8A84">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single" w:color="auto" w:sz="4" w:space="0"/>
              <w:left w:val="single" w:color="auto" w:sz="4" w:space="0"/>
              <w:bottom w:val="dotted" w:color="auto" w:sz="4" w:space="0"/>
              <w:right w:val="dotted" w:color="auto" w:sz="4" w:space="0"/>
            </w:tcBorders>
            <w:noWrap w:val="0"/>
            <w:vAlign w:val="top"/>
          </w:tcPr>
          <w:p w14:paraId="5EBDF34D">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r w14:paraId="4A6C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DF0BFA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6E06B8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95D2791">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7CC0E6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2E9FB6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4FA027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3AB3EBF">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60D01EC">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77E78DE">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4274AD83">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17DC89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9BE6BDD">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1407CCB">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77017D5">
            <w:pPr>
              <w:keepNext w:val="0"/>
              <w:keepLines w:val="0"/>
              <w:pageBreakBefore w:val="0"/>
              <w:widowControl/>
              <w:kinsoku/>
              <w:overflowPunct/>
              <w:topLinePunct w:val="0"/>
              <w:autoSpaceDE/>
              <w:autoSpaceDN/>
              <w:bidi w:val="0"/>
              <w:adjustRightInd/>
              <w:snapToGrid/>
              <w:ind w:left="0" w:right="0"/>
              <w:jc w:val="center"/>
              <w:textAlignment w:val="auto"/>
              <w:rPr>
                <w:sz w:val="9"/>
                <w:szCs w:val="9"/>
              </w:rPr>
            </w:pPr>
          </w:p>
        </w:tc>
      </w:tr>
      <w:tr w14:paraId="083E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dotted" w:color="auto" w:sz="4" w:space="0"/>
              <w:left w:val="single" w:color="auto" w:sz="4" w:space="0"/>
              <w:bottom w:val="dotted" w:color="auto" w:sz="4" w:space="0"/>
              <w:right w:val="dotted" w:color="auto" w:sz="4" w:space="0"/>
            </w:tcBorders>
            <w:noWrap w:val="0"/>
            <w:vAlign w:val="top"/>
          </w:tcPr>
          <w:p w14:paraId="701E70A2">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03A783A9">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74F5336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C067F4C">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5F8E00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209D1DF">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3EDF487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17E7D8B">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6D12D9E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52AE5DC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21F80173">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F173B95">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02BA050">
            <w:pPr>
              <w:keepNext w:val="0"/>
              <w:keepLines w:val="0"/>
              <w:pageBreakBefore w:val="0"/>
              <w:widowControl/>
              <w:kinsoku/>
              <w:overflowPunct/>
              <w:topLinePunct w:val="0"/>
              <w:autoSpaceDE/>
              <w:autoSpaceDN/>
              <w:bidi w:val="0"/>
              <w:adjustRightInd/>
              <w:snapToGrid/>
              <w:ind w:left="0" w:right="0"/>
              <w:textAlignment w:val="auto"/>
              <w:rPr>
                <w:sz w:val="9"/>
                <w:szCs w:val="9"/>
              </w:rPr>
            </w:pPr>
          </w:p>
        </w:tc>
        <w:tc>
          <w:tcPr>
            <w:tcW w:w="650" w:type="dxa"/>
            <w:tcBorders>
              <w:top w:val="dotted" w:color="auto" w:sz="4" w:space="0"/>
              <w:left w:val="single" w:color="auto" w:sz="4" w:space="0"/>
              <w:bottom w:val="dotted" w:color="auto" w:sz="4" w:space="0"/>
              <w:right w:val="dotted" w:color="auto" w:sz="4" w:space="0"/>
            </w:tcBorders>
            <w:noWrap w:val="0"/>
            <w:vAlign w:val="top"/>
          </w:tcPr>
          <w:p w14:paraId="173556F1">
            <w:pPr>
              <w:keepNext w:val="0"/>
              <w:keepLines w:val="0"/>
              <w:pageBreakBefore w:val="0"/>
              <w:widowControl/>
              <w:kinsoku/>
              <w:overflowPunct/>
              <w:topLinePunct w:val="0"/>
              <w:autoSpaceDE/>
              <w:autoSpaceDN/>
              <w:bidi w:val="0"/>
              <w:adjustRightInd/>
              <w:snapToGrid/>
              <w:ind w:left="0" w:right="0"/>
              <w:textAlignment w:val="auto"/>
              <w:rPr>
                <w:sz w:val="9"/>
                <w:szCs w:val="9"/>
              </w:rPr>
            </w:pPr>
          </w:p>
        </w:tc>
      </w:tr>
    </w:tbl>
    <w:p w14:paraId="715134BC">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center"/>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ĐÁP ÁN MÔN TIẾNG VIỆT 2</w:t>
      </w:r>
    </w:p>
    <w:p w14:paraId="11BF24B1">
      <w:pPr>
        <w:keepNext w:val="0"/>
        <w:keepLines w:val="0"/>
        <w:pageBreakBefore w:val="0"/>
        <w:widowControl/>
        <w:numPr>
          <w:ilvl w:val="0"/>
          <w:numId w:val="22"/>
        </w:numPr>
        <w:kinsoku/>
        <w:wordWrap/>
        <w:overflowPunct/>
        <w:topLinePunct w:val="0"/>
        <w:autoSpaceDE/>
        <w:autoSpaceDN/>
        <w:bidi w:val="0"/>
        <w:adjustRightInd/>
        <w:snapToGrid/>
        <w:spacing w:line="240" w:lineRule="auto"/>
        <w:ind w:left="-425" w:leftChars="0"/>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Kiểm tra đọc (10 điểm):</w:t>
      </w:r>
      <w:r>
        <w:rPr>
          <w:rFonts w:hint="default" w:ascii="Times New Roman" w:hAnsi="Times New Roman" w:cs="Times New Roman"/>
          <w:color w:val="000000"/>
          <w:sz w:val="28"/>
          <w:szCs w:val="28"/>
        </w:rPr>
        <w:t xml:space="preserve"> </w:t>
      </w:r>
    </w:p>
    <w:p w14:paraId="781566D7">
      <w:pPr>
        <w:keepNext w:val="0"/>
        <w:keepLines w:val="0"/>
        <w:pageBreakBefore w:val="0"/>
        <w:widowControl/>
        <w:numPr>
          <w:ilvl w:val="0"/>
          <w:numId w:val="23"/>
        </w:numPr>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cs="Times New Roman"/>
          <w:i w:val="0"/>
          <w:iCs/>
          <w:color w:val="000000"/>
          <w:sz w:val="28"/>
          <w:szCs w:val="28"/>
        </w:rPr>
      </w:pPr>
      <w:r>
        <w:rPr>
          <w:rFonts w:hint="default" w:ascii="Times New Roman" w:hAnsi="Times New Roman" w:cs="Times New Roman"/>
          <w:b/>
          <w:i w:val="0"/>
          <w:iCs/>
          <w:sz w:val="28"/>
          <w:szCs w:val="28"/>
        </w:rPr>
        <w:t>Đọc thành tiếng</w:t>
      </w:r>
      <w:r>
        <w:rPr>
          <w:rFonts w:hint="default" w:ascii="Times New Roman" w:hAnsi="Times New Roman" w:cs="Times New Roman"/>
          <w:b/>
          <w:i w:val="0"/>
          <w:iCs/>
          <w:sz w:val="28"/>
          <w:szCs w:val="28"/>
          <w:lang w:val="vi-VN"/>
        </w:rPr>
        <w:t>:</w:t>
      </w:r>
      <w:r>
        <w:rPr>
          <w:rFonts w:hint="default" w:ascii="Times New Roman" w:hAnsi="Times New Roman" w:cs="Times New Roman"/>
          <w:b/>
          <w:i w:val="0"/>
          <w:iCs/>
          <w:sz w:val="28"/>
          <w:szCs w:val="28"/>
        </w:rPr>
        <w:t xml:space="preserve"> (</w:t>
      </w:r>
      <w:r>
        <w:rPr>
          <w:rFonts w:hint="default" w:ascii="Times New Roman" w:hAnsi="Times New Roman" w:cs="Times New Roman"/>
          <w:b/>
          <w:i w:val="0"/>
          <w:iCs/>
          <w:sz w:val="28"/>
          <w:szCs w:val="28"/>
          <w:lang w:val="vi-VN"/>
        </w:rPr>
        <w:t>4</w:t>
      </w:r>
      <w:r>
        <w:rPr>
          <w:rFonts w:hint="default" w:ascii="Times New Roman" w:hAnsi="Times New Roman" w:cs="Times New Roman"/>
          <w:b/>
          <w:i w:val="0"/>
          <w:iCs/>
          <w:sz w:val="28"/>
          <w:szCs w:val="28"/>
        </w:rPr>
        <w:t xml:space="preserve"> điểm)</w:t>
      </w:r>
    </w:p>
    <w:p w14:paraId="52A8D407">
      <w:pPr>
        <w:keepNext w:val="0"/>
        <w:keepLines w:val="0"/>
        <w:pageBreakBefore w:val="0"/>
        <w:widowControl/>
        <w:kinsoku/>
        <w:wordWrap/>
        <w:overflowPunct/>
        <w:topLinePunct w:val="0"/>
        <w:autoSpaceDE/>
        <w:autoSpaceDN/>
        <w:bidi w:val="0"/>
        <w:adjustRightInd/>
        <w:snapToGrid/>
        <w:spacing w:line="240" w:lineRule="auto"/>
        <w:ind w:left="0" w:firstLine="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Học sinh bốc thăm để đọc một trong các bài tập đọc đã học từ tuần 19 đến tuần 34 (Sách Tiếng Việt 2, tập 2). </w:t>
      </w:r>
      <w:r>
        <w:rPr>
          <w:rFonts w:hint="default" w:ascii="Times New Roman" w:hAnsi="Times New Roman" w:cs="Times New Roman"/>
          <w:sz w:val="28"/>
          <w:szCs w:val="28"/>
        </w:rPr>
        <w:t>Sau đó, trả lời các câu hỏi liên quan đến nội dung đoạn, bài đọc do giáo viên yêu cầu.</w:t>
      </w:r>
    </w:p>
    <w:p w14:paraId="508A8DD2">
      <w:pPr>
        <w:keepNext w:val="0"/>
        <w:keepLines w:val="0"/>
        <w:pageBreakBefore w:val="0"/>
        <w:widowControl/>
        <w:numPr>
          <w:ilvl w:val="0"/>
          <w:numId w:val="23"/>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i w:val="0"/>
          <w:iCs/>
          <w:color w:val="000000"/>
          <w:sz w:val="28"/>
          <w:szCs w:val="28"/>
        </w:rPr>
      </w:pPr>
      <w:r>
        <w:rPr>
          <w:rFonts w:hint="default" w:ascii="Times New Roman" w:hAnsi="Times New Roman" w:cs="Times New Roman"/>
          <w:b/>
          <w:i w:val="0"/>
          <w:iCs/>
          <w:sz w:val="28"/>
          <w:szCs w:val="28"/>
        </w:rPr>
        <w:t>Đọc hiểu: (</w:t>
      </w:r>
      <w:r>
        <w:rPr>
          <w:rFonts w:hint="default" w:ascii="Times New Roman" w:hAnsi="Times New Roman" w:cs="Times New Roman"/>
          <w:b/>
          <w:i w:val="0"/>
          <w:iCs/>
          <w:sz w:val="28"/>
          <w:szCs w:val="28"/>
          <w:lang w:val="vi-VN"/>
        </w:rPr>
        <w:t>6</w:t>
      </w:r>
      <w:r>
        <w:rPr>
          <w:rFonts w:hint="default" w:ascii="Times New Roman" w:hAnsi="Times New Roman" w:cs="Times New Roman"/>
          <w:b/>
          <w:i w:val="0"/>
          <w:iCs/>
          <w:sz w:val="28"/>
          <w:szCs w:val="28"/>
        </w:rPr>
        <w:t xml:space="preserve"> điểm)</w:t>
      </w:r>
    </w:p>
    <w:tbl>
      <w:tblPr>
        <w:tblStyle w:val="12"/>
        <w:tblW w:w="965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335"/>
        <w:gridCol w:w="1415"/>
      </w:tblGrid>
      <w:tr w14:paraId="589F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616F6A84">
            <w:pPr>
              <w:spacing w:line="271" w:lineRule="auto"/>
              <w:contextualSpacing/>
              <w:jc w:val="center"/>
              <w:rPr>
                <w:rFonts w:hint="default" w:ascii="Times New Roman" w:hAnsi="Times New Roman" w:eastAsia="Calibri" w:cs="Times New Roman"/>
                <w:b/>
                <w:color w:val="000000"/>
                <w:sz w:val="28"/>
                <w:szCs w:val="28"/>
                <w:shd w:val="clear" w:color="auto" w:fill="FFFFFF"/>
              </w:rPr>
            </w:pPr>
            <w:r>
              <w:rPr>
                <w:rFonts w:hint="default" w:ascii="Times New Roman" w:hAnsi="Times New Roman" w:eastAsia="Calibri" w:cs="Times New Roman"/>
                <w:b/>
                <w:color w:val="000000"/>
                <w:sz w:val="28"/>
                <w:szCs w:val="28"/>
                <w:shd w:val="clear" w:color="auto" w:fill="FFFFFF"/>
              </w:rPr>
              <w:t>Câu</w:t>
            </w:r>
          </w:p>
        </w:tc>
        <w:tc>
          <w:tcPr>
            <w:tcW w:w="7335" w:type="dxa"/>
            <w:noWrap w:val="0"/>
            <w:vAlign w:val="top"/>
          </w:tcPr>
          <w:p w14:paraId="427CB645">
            <w:pPr>
              <w:spacing w:line="271" w:lineRule="auto"/>
              <w:contextualSpacing/>
              <w:jc w:val="center"/>
              <w:rPr>
                <w:rFonts w:hint="default" w:ascii="Times New Roman" w:hAnsi="Times New Roman" w:eastAsia="Calibri" w:cs="Times New Roman"/>
                <w:b/>
                <w:color w:val="000000"/>
                <w:sz w:val="28"/>
                <w:szCs w:val="28"/>
                <w:shd w:val="clear" w:color="auto" w:fill="FFFFFF"/>
              </w:rPr>
            </w:pPr>
            <w:r>
              <w:rPr>
                <w:rFonts w:hint="default" w:ascii="Times New Roman" w:hAnsi="Times New Roman" w:eastAsia="Calibri" w:cs="Times New Roman"/>
                <w:b/>
                <w:color w:val="000000"/>
                <w:sz w:val="28"/>
                <w:szCs w:val="28"/>
                <w:shd w:val="clear" w:color="auto" w:fill="FFFFFF"/>
              </w:rPr>
              <w:t>Đáp án</w:t>
            </w:r>
          </w:p>
        </w:tc>
        <w:tc>
          <w:tcPr>
            <w:tcW w:w="1415" w:type="dxa"/>
            <w:noWrap w:val="0"/>
            <w:vAlign w:val="top"/>
          </w:tcPr>
          <w:p w14:paraId="073DB200">
            <w:pPr>
              <w:spacing w:line="271" w:lineRule="auto"/>
              <w:contextualSpacing/>
              <w:jc w:val="center"/>
              <w:rPr>
                <w:rFonts w:hint="default" w:ascii="Times New Roman" w:hAnsi="Times New Roman" w:eastAsia="Calibri" w:cs="Times New Roman"/>
                <w:b/>
                <w:color w:val="000000"/>
                <w:sz w:val="28"/>
                <w:szCs w:val="28"/>
                <w:shd w:val="clear" w:color="auto" w:fill="FFFFFF"/>
              </w:rPr>
            </w:pPr>
            <w:r>
              <w:rPr>
                <w:rFonts w:hint="default" w:ascii="Times New Roman" w:hAnsi="Times New Roman" w:eastAsia="Calibri" w:cs="Times New Roman"/>
                <w:b/>
                <w:color w:val="000000"/>
                <w:sz w:val="28"/>
                <w:szCs w:val="28"/>
                <w:shd w:val="clear" w:color="auto" w:fill="FFFFFF"/>
              </w:rPr>
              <w:t>Điểm</w:t>
            </w:r>
          </w:p>
        </w:tc>
      </w:tr>
      <w:tr w14:paraId="219A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6648BB8F">
            <w:pPr>
              <w:spacing w:line="271" w:lineRule="auto"/>
              <w:contextualSpacing/>
              <w:jc w:val="center"/>
              <w:rPr>
                <w:rFonts w:hint="default" w:ascii="Times New Roman" w:hAnsi="Times New Roman" w:eastAsia="Calibri" w:cs="Times New Roman"/>
                <w:color w:val="000000"/>
                <w:sz w:val="28"/>
                <w:szCs w:val="28"/>
                <w:shd w:val="clear" w:color="auto" w:fill="FFFFFF"/>
              </w:rPr>
            </w:pPr>
            <w:r>
              <w:rPr>
                <w:rFonts w:hint="default" w:ascii="Times New Roman" w:hAnsi="Times New Roman" w:eastAsia="Calibri" w:cs="Times New Roman"/>
                <w:color w:val="000000"/>
                <w:sz w:val="28"/>
                <w:szCs w:val="28"/>
                <w:shd w:val="clear" w:color="auto" w:fill="FFFFFF"/>
              </w:rPr>
              <w:t>1</w:t>
            </w:r>
          </w:p>
        </w:tc>
        <w:tc>
          <w:tcPr>
            <w:tcW w:w="7335" w:type="dxa"/>
            <w:noWrap w:val="0"/>
            <w:vAlign w:val="top"/>
          </w:tcPr>
          <w:p w14:paraId="06CBA7DD">
            <w:pPr>
              <w:numPr>
                <w:ilvl w:val="0"/>
                <w:numId w:val="0"/>
              </w:numPr>
              <w:jc w:val="both"/>
              <w:rPr>
                <w:rFonts w:hint="default" w:ascii="Times New Roman" w:hAnsi="Times New Roman" w:eastAsia="Calibri" w:cs="Times New Roman"/>
                <w:color w:val="000000"/>
                <w:sz w:val="28"/>
                <w:szCs w:val="28"/>
                <w:shd w:val="clear" w:color="auto" w:fill="FFFFFF"/>
              </w:rPr>
            </w:pPr>
            <w:r>
              <w:rPr>
                <w:rFonts w:hint="default" w:ascii="Times New Roman" w:hAnsi="Times New Roman" w:cs="Times New Roman"/>
                <w:b w:val="0"/>
                <w:bCs w:val="0"/>
                <w:sz w:val="28"/>
                <w:szCs w:val="28"/>
                <w:lang w:val="vi-VN"/>
              </w:rPr>
              <w:t>B</w:t>
            </w:r>
            <w:bookmarkStart w:id="1" w:name="_GoBack"/>
            <w:bookmarkEnd w:id="1"/>
            <w:r>
              <w:rPr>
                <w:rFonts w:hint="default" w:ascii="Times New Roman" w:hAnsi="Times New Roman" w:cs="Times New Roman"/>
                <w:b w:val="0"/>
                <w:bCs w:val="0"/>
                <w:sz w:val="28"/>
                <w:szCs w:val="28"/>
              </w:rPr>
              <w:t xml:space="preserve"> </w:t>
            </w:r>
            <w:r>
              <w:rPr>
                <w:rFonts w:hint="default" w:ascii="Times New Roman" w:hAnsi="Times New Roman" w:cs="Times New Roman"/>
                <w:bCs/>
                <w:iCs/>
                <w:sz w:val="28"/>
                <w:szCs w:val="28"/>
              </w:rPr>
              <w:t xml:space="preserve">                       </w:t>
            </w:r>
          </w:p>
        </w:tc>
        <w:tc>
          <w:tcPr>
            <w:tcW w:w="1415" w:type="dxa"/>
            <w:noWrap w:val="0"/>
            <w:vAlign w:val="top"/>
          </w:tcPr>
          <w:p w14:paraId="3EFA8EE8">
            <w:pPr>
              <w:spacing w:line="271" w:lineRule="auto"/>
              <w:contextualSpacing/>
              <w:jc w:val="right"/>
              <w:rPr>
                <w:rFonts w:hint="default" w:ascii="Times New Roman" w:hAnsi="Times New Roman" w:eastAsia="Calibri" w:cs="Times New Roman"/>
                <w:i/>
                <w:iCs/>
                <w:color w:val="000000"/>
                <w:sz w:val="28"/>
                <w:szCs w:val="28"/>
                <w:shd w:val="clear" w:color="auto" w:fill="FFFFFF"/>
              </w:rPr>
            </w:pPr>
            <w:r>
              <w:rPr>
                <w:rFonts w:hint="default" w:ascii="Times New Roman" w:hAnsi="Times New Roman" w:eastAsia="SimSun" w:cs="Times New Roman"/>
                <w:i/>
                <w:iCs/>
                <w:kern w:val="2"/>
                <w:sz w:val="28"/>
                <w:szCs w:val="28"/>
                <w:lang w:val="fr-FR" w:eastAsia="zh-CN"/>
              </w:rPr>
              <w:t>0,</w:t>
            </w:r>
            <w:r>
              <w:rPr>
                <w:rFonts w:hint="default" w:ascii="Times New Roman" w:hAnsi="Times New Roman" w:eastAsia="SimSun" w:cs="Times New Roman"/>
                <w:i/>
                <w:iCs/>
                <w:kern w:val="2"/>
                <w:sz w:val="28"/>
                <w:szCs w:val="28"/>
                <w:lang w:val="vi-VN" w:eastAsia="zh-CN"/>
              </w:rPr>
              <w:t>75</w:t>
            </w:r>
            <w:r>
              <w:rPr>
                <w:rFonts w:hint="default" w:ascii="Times New Roman" w:hAnsi="Times New Roman" w:eastAsia="SimSun" w:cs="Times New Roman"/>
                <w:i/>
                <w:iCs/>
                <w:kern w:val="2"/>
                <w:sz w:val="28"/>
                <w:szCs w:val="28"/>
                <w:lang w:val="fr-FR" w:eastAsia="zh-CN"/>
              </w:rPr>
              <w:t xml:space="preserve"> điểm</w:t>
            </w:r>
          </w:p>
        </w:tc>
      </w:tr>
      <w:tr w14:paraId="5B1D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00" w:type="dxa"/>
            <w:noWrap w:val="0"/>
            <w:vAlign w:val="top"/>
          </w:tcPr>
          <w:p w14:paraId="4DA6E84E">
            <w:pPr>
              <w:spacing w:line="271" w:lineRule="auto"/>
              <w:contextualSpacing/>
              <w:jc w:val="center"/>
              <w:rPr>
                <w:rFonts w:hint="default" w:ascii="Times New Roman" w:hAnsi="Times New Roman" w:eastAsia="Calibri" w:cs="Times New Roman"/>
                <w:color w:val="000000"/>
                <w:sz w:val="28"/>
                <w:szCs w:val="28"/>
                <w:shd w:val="clear" w:color="auto" w:fill="FFFFFF"/>
              </w:rPr>
            </w:pPr>
            <w:r>
              <w:rPr>
                <w:rFonts w:hint="default" w:ascii="Times New Roman" w:hAnsi="Times New Roman" w:eastAsia="Calibri" w:cs="Times New Roman"/>
                <w:color w:val="000000"/>
                <w:sz w:val="28"/>
                <w:szCs w:val="28"/>
                <w:shd w:val="clear" w:color="auto" w:fill="FFFFFF"/>
              </w:rPr>
              <w:t>2</w:t>
            </w:r>
          </w:p>
        </w:tc>
        <w:tc>
          <w:tcPr>
            <w:tcW w:w="7335" w:type="dxa"/>
            <w:noWrap w:val="0"/>
            <w:vAlign w:val="top"/>
          </w:tcPr>
          <w:p w14:paraId="25ACC93B">
            <w:pPr>
              <w:numPr>
                <w:ilvl w:val="0"/>
                <w:numId w:val="0"/>
              </w:numPr>
              <w:ind w:leftChars="0"/>
              <w:jc w:val="both"/>
              <w:rPr>
                <w:rFonts w:hint="default" w:ascii="Times New Roman" w:hAnsi="Times New Roman" w:cs="Times New Roman"/>
                <w:bCs/>
                <w:iCs/>
                <w:sz w:val="28"/>
                <w:szCs w:val="28"/>
                <w:lang w:val="vi-VN"/>
              </w:rPr>
            </w:pPr>
            <w:r>
              <w:rPr>
                <w:rFonts w:hint="default" w:ascii="Times New Roman" w:hAnsi="Times New Roman" w:cs="Times New Roman"/>
                <w:b w:val="0"/>
                <w:bCs w:val="0"/>
                <w:sz w:val="28"/>
                <w:szCs w:val="28"/>
                <w:lang w:val="vi-VN"/>
              </w:rPr>
              <w:t>B</w:t>
            </w:r>
          </w:p>
        </w:tc>
        <w:tc>
          <w:tcPr>
            <w:tcW w:w="1415" w:type="dxa"/>
            <w:noWrap w:val="0"/>
            <w:vAlign w:val="top"/>
          </w:tcPr>
          <w:p w14:paraId="3DC1443E">
            <w:pPr>
              <w:spacing w:line="271" w:lineRule="auto"/>
              <w:contextualSpacing/>
              <w:jc w:val="right"/>
              <w:rPr>
                <w:rFonts w:hint="default" w:ascii="Times New Roman" w:hAnsi="Times New Roman" w:eastAsia="Calibri" w:cs="Times New Roman"/>
                <w:i/>
                <w:iCs/>
                <w:color w:val="000000"/>
                <w:sz w:val="28"/>
                <w:szCs w:val="28"/>
                <w:shd w:val="clear" w:color="auto" w:fill="FFFFFF"/>
              </w:rPr>
            </w:pPr>
            <w:r>
              <w:rPr>
                <w:rFonts w:hint="default" w:ascii="Times New Roman" w:hAnsi="Times New Roman" w:eastAsia="SimSun" w:cs="Times New Roman"/>
                <w:i/>
                <w:iCs/>
                <w:kern w:val="2"/>
                <w:sz w:val="28"/>
                <w:szCs w:val="28"/>
                <w:lang w:val="fr-FR" w:eastAsia="zh-CN"/>
              </w:rPr>
              <w:t>0,</w:t>
            </w:r>
            <w:r>
              <w:rPr>
                <w:rFonts w:hint="default" w:ascii="Times New Roman" w:hAnsi="Times New Roman" w:eastAsia="SimSun" w:cs="Times New Roman"/>
                <w:i/>
                <w:iCs/>
                <w:kern w:val="2"/>
                <w:sz w:val="28"/>
                <w:szCs w:val="28"/>
                <w:lang w:val="vi-VN" w:eastAsia="zh-CN"/>
              </w:rPr>
              <w:t>75</w:t>
            </w:r>
            <w:r>
              <w:rPr>
                <w:rFonts w:hint="default" w:ascii="Times New Roman" w:hAnsi="Times New Roman" w:eastAsia="SimSun" w:cs="Times New Roman"/>
                <w:i/>
                <w:iCs/>
                <w:kern w:val="2"/>
                <w:sz w:val="28"/>
                <w:szCs w:val="28"/>
                <w:lang w:val="fr-FR" w:eastAsia="zh-CN"/>
              </w:rPr>
              <w:t xml:space="preserve"> điểm</w:t>
            </w:r>
          </w:p>
        </w:tc>
      </w:tr>
      <w:tr w14:paraId="0DF5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09B64A53">
            <w:pPr>
              <w:spacing w:line="271" w:lineRule="auto"/>
              <w:contextualSpacing/>
              <w:jc w:val="center"/>
              <w:rPr>
                <w:rFonts w:hint="default" w:ascii="Times New Roman" w:hAnsi="Times New Roman" w:eastAsia="Calibri" w:cs="Times New Roman"/>
                <w:color w:val="000000"/>
                <w:sz w:val="28"/>
                <w:szCs w:val="28"/>
                <w:shd w:val="clear" w:color="auto" w:fill="FFFFFF"/>
              </w:rPr>
            </w:pPr>
            <w:r>
              <w:rPr>
                <w:rFonts w:hint="default" w:ascii="Times New Roman" w:hAnsi="Times New Roman" w:eastAsia="Calibri" w:cs="Times New Roman"/>
                <w:color w:val="000000"/>
                <w:sz w:val="28"/>
                <w:szCs w:val="28"/>
                <w:shd w:val="clear" w:color="auto" w:fill="FFFFFF"/>
              </w:rPr>
              <w:t>3</w:t>
            </w:r>
          </w:p>
        </w:tc>
        <w:tc>
          <w:tcPr>
            <w:tcW w:w="7335" w:type="dxa"/>
            <w:noWrap w:val="0"/>
            <w:vAlign w:val="top"/>
          </w:tcPr>
          <w:p w14:paraId="28D15C0E">
            <w:pPr>
              <w:numPr>
                <w:ilvl w:val="0"/>
                <w:numId w:val="0"/>
              </w:numPr>
              <w:jc w:val="both"/>
              <w:rPr>
                <w:rFonts w:hint="default" w:ascii="Times New Roman" w:hAnsi="Times New Roman" w:eastAsia="Calibri" w:cs="Times New Roman"/>
                <w:color w:val="000000"/>
                <w:sz w:val="28"/>
                <w:szCs w:val="28"/>
                <w:shd w:val="clear" w:color="auto" w:fill="FFFFFF"/>
              </w:rPr>
            </w:pPr>
            <w:r>
              <w:rPr>
                <w:rFonts w:hint="default" w:ascii="Times New Roman" w:hAnsi="Times New Roman" w:cs="Times New Roman"/>
                <w:b w:val="0"/>
                <w:bCs w:val="0"/>
                <w:sz w:val="28"/>
                <w:szCs w:val="28"/>
                <w:lang w:val="vi-VN"/>
              </w:rPr>
              <w:t>A</w:t>
            </w:r>
            <w:r>
              <w:rPr>
                <w:rFonts w:hint="default" w:ascii="Times New Roman" w:hAnsi="Times New Roman" w:cs="Times New Roman"/>
                <w:bCs/>
                <w:iCs/>
                <w:sz w:val="28"/>
                <w:szCs w:val="28"/>
              </w:rPr>
              <w:t xml:space="preserve">                </w:t>
            </w:r>
          </w:p>
        </w:tc>
        <w:tc>
          <w:tcPr>
            <w:tcW w:w="1415" w:type="dxa"/>
            <w:noWrap w:val="0"/>
            <w:vAlign w:val="top"/>
          </w:tcPr>
          <w:p w14:paraId="725E85C2">
            <w:pPr>
              <w:spacing w:line="271" w:lineRule="auto"/>
              <w:contextualSpacing/>
              <w:jc w:val="right"/>
              <w:rPr>
                <w:rFonts w:hint="default" w:ascii="Times New Roman" w:hAnsi="Times New Roman" w:cs="Times New Roman"/>
                <w:i/>
                <w:iCs/>
                <w:color w:val="000000"/>
                <w:sz w:val="28"/>
                <w:szCs w:val="28"/>
              </w:rPr>
            </w:pPr>
            <w:r>
              <w:rPr>
                <w:rFonts w:hint="default" w:ascii="Times New Roman" w:hAnsi="Times New Roman" w:eastAsia="SimSun" w:cs="Times New Roman"/>
                <w:i/>
                <w:iCs/>
                <w:kern w:val="2"/>
                <w:sz w:val="28"/>
                <w:szCs w:val="28"/>
                <w:lang w:val="fr-FR" w:eastAsia="zh-CN"/>
              </w:rPr>
              <w:t>0,</w:t>
            </w:r>
            <w:r>
              <w:rPr>
                <w:rFonts w:hint="default" w:ascii="Times New Roman" w:hAnsi="Times New Roman" w:eastAsia="SimSun" w:cs="Times New Roman"/>
                <w:i/>
                <w:iCs/>
                <w:kern w:val="2"/>
                <w:sz w:val="28"/>
                <w:szCs w:val="28"/>
                <w:lang w:val="vi-VN" w:eastAsia="zh-CN"/>
              </w:rPr>
              <w:t>5</w:t>
            </w:r>
            <w:r>
              <w:rPr>
                <w:rFonts w:hint="default" w:ascii="Times New Roman" w:hAnsi="Times New Roman" w:eastAsia="SimSun" w:cs="Times New Roman"/>
                <w:i/>
                <w:iCs/>
                <w:kern w:val="2"/>
                <w:sz w:val="28"/>
                <w:szCs w:val="28"/>
                <w:lang w:val="fr-FR" w:eastAsia="zh-CN"/>
              </w:rPr>
              <w:t xml:space="preserve"> điểm</w:t>
            </w:r>
          </w:p>
        </w:tc>
      </w:tr>
      <w:tr w14:paraId="00B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08FA7A9F">
            <w:pPr>
              <w:spacing w:line="271" w:lineRule="auto"/>
              <w:contextualSpacing/>
              <w:jc w:val="center"/>
              <w:rPr>
                <w:rFonts w:hint="default" w:ascii="Times New Roman" w:hAnsi="Times New Roman" w:eastAsia="Calibri" w:cs="Times New Roman"/>
                <w:color w:val="000000"/>
                <w:sz w:val="28"/>
                <w:szCs w:val="28"/>
                <w:shd w:val="clear" w:color="auto" w:fill="FFFFFF"/>
                <w:lang w:val="vi-VN"/>
              </w:rPr>
            </w:pPr>
            <w:r>
              <w:rPr>
                <w:rFonts w:hint="default" w:ascii="Times New Roman" w:hAnsi="Times New Roman" w:eastAsia="Calibri" w:cs="Times New Roman"/>
                <w:color w:val="000000"/>
                <w:sz w:val="28"/>
                <w:szCs w:val="28"/>
                <w:shd w:val="clear" w:color="auto" w:fill="FFFFFF"/>
                <w:lang w:val="vi-VN"/>
              </w:rPr>
              <w:t>4</w:t>
            </w:r>
          </w:p>
        </w:tc>
        <w:tc>
          <w:tcPr>
            <w:tcW w:w="7335" w:type="dxa"/>
            <w:noWrap w:val="0"/>
            <w:vAlign w:val="top"/>
          </w:tcPr>
          <w:p w14:paraId="76CAEC41">
            <w:pPr>
              <w:numPr>
                <w:ilvl w:val="0"/>
                <w:numId w:val="0"/>
              </w:numPr>
              <w:jc w:val="both"/>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A</w:t>
            </w:r>
          </w:p>
        </w:tc>
        <w:tc>
          <w:tcPr>
            <w:tcW w:w="1415" w:type="dxa"/>
            <w:noWrap w:val="0"/>
            <w:vAlign w:val="top"/>
          </w:tcPr>
          <w:p w14:paraId="0F3CF35F">
            <w:pPr>
              <w:spacing w:line="271" w:lineRule="auto"/>
              <w:contextualSpacing/>
              <w:jc w:val="right"/>
              <w:rPr>
                <w:rFonts w:hint="default" w:ascii="Times New Roman" w:hAnsi="Times New Roman" w:eastAsia="SimSun" w:cs="Times New Roman"/>
                <w:i/>
                <w:iCs/>
                <w:kern w:val="2"/>
                <w:sz w:val="28"/>
                <w:szCs w:val="28"/>
                <w:lang w:val="fr-FR" w:eastAsia="zh-CN"/>
              </w:rPr>
            </w:pPr>
            <w:r>
              <w:rPr>
                <w:rFonts w:hint="default" w:ascii="Times New Roman" w:hAnsi="Times New Roman" w:eastAsia="SimSun" w:cs="Times New Roman"/>
                <w:i/>
                <w:iCs/>
                <w:kern w:val="2"/>
                <w:sz w:val="28"/>
                <w:szCs w:val="28"/>
                <w:lang w:val="vi-VN" w:eastAsia="zh-CN"/>
              </w:rPr>
              <w:t>1,0</w:t>
            </w:r>
            <w:r>
              <w:rPr>
                <w:rFonts w:hint="default" w:ascii="Times New Roman" w:hAnsi="Times New Roman" w:eastAsia="SimSun" w:cs="Times New Roman"/>
                <w:i/>
                <w:iCs/>
                <w:kern w:val="2"/>
                <w:sz w:val="28"/>
                <w:szCs w:val="28"/>
                <w:lang w:val="fr-FR" w:eastAsia="zh-CN"/>
              </w:rPr>
              <w:t xml:space="preserve"> điểm</w:t>
            </w:r>
          </w:p>
        </w:tc>
      </w:tr>
      <w:tr w14:paraId="72CC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5492C6F3">
            <w:pPr>
              <w:spacing w:line="271" w:lineRule="auto"/>
              <w:contextualSpacing/>
              <w:jc w:val="center"/>
              <w:rPr>
                <w:rFonts w:hint="default" w:ascii="Times New Roman" w:hAnsi="Times New Roman" w:eastAsia="Calibri" w:cs="Times New Roman"/>
                <w:color w:val="000000"/>
                <w:sz w:val="28"/>
                <w:szCs w:val="28"/>
                <w:shd w:val="clear" w:color="auto" w:fill="FFFFFF"/>
                <w:lang w:val="vi-VN"/>
              </w:rPr>
            </w:pPr>
            <w:r>
              <w:rPr>
                <w:rFonts w:hint="default" w:ascii="Times New Roman" w:hAnsi="Times New Roman" w:eastAsia="Calibri" w:cs="Times New Roman"/>
                <w:color w:val="000000"/>
                <w:sz w:val="28"/>
                <w:szCs w:val="28"/>
                <w:shd w:val="clear" w:color="auto" w:fill="FFFFFF"/>
                <w:lang w:val="vi-VN"/>
              </w:rPr>
              <w:t>5</w:t>
            </w:r>
          </w:p>
        </w:tc>
        <w:tc>
          <w:tcPr>
            <w:tcW w:w="7335" w:type="dxa"/>
            <w:noWrap w:val="0"/>
            <w:vAlign w:val="top"/>
          </w:tcPr>
          <w:p w14:paraId="7135A124">
            <w:pPr>
              <w:numPr>
                <w:ilvl w:val="0"/>
                <w:numId w:val="0"/>
              </w:numPr>
              <w:jc w:val="both"/>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C</w:t>
            </w:r>
          </w:p>
        </w:tc>
        <w:tc>
          <w:tcPr>
            <w:tcW w:w="1415" w:type="dxa"/>
            <w:noWrap w:val="0"/>
            <w:vAlign w:val="top"/>
          </w:tcPr>
          <w:p w14:paraId="7130BBD7">
            <w:pPr>
              <w:spacing w:line="271" w:lineRule="auto"/>
              <w:contextualSpacing/>
              <w:jc w:val="right"/>
              <w:rPr>
                <w:rFonts w:hint="default" w:ascii="Times New Roman" w:hAnsi="Times New Roman" w:eastAsia="SimSun" w:cs="Times New Roman"/>
                <w:i/>
                <w:iCs/>
                <w:kern w:val="2"/>
                <w:sz w:val="28"/>
                <w:szCs w:val="28"/>
                <w:lang w:val="fr-FR" w:eastAsia="zh-CN"/>
              </w:rPr>
            </w:pPr>
            <w:r>
              <w:rPr>
                <w:rFonts w:hint="default" w:ascii="Times New Roman" w:hAnsi="Times New Roman" w:eastAsia="SimSun" w:cs="Times New Roman"/>
                <w:i/>
                <w:iCs/>
                <w:kern w:val="2"/>
                <w:sz w:val="28"/>
                <w:szCs w:val="28"/>
                <w:lang w:val="vi-VN" w:eastAsia="zh-CN"/>
              </w:rPr>
              <w:t>0,5</w:t>
            </w:r>
            <w:r>
              <w:rPr>
                <w:rFonts w:hint="default" w:ascii="Times New Roman" w:hAnsi="Times New Roman" w:eastAsia="SimSun" w:cs="Times New Roman"/>
                <w:i/>
                <w:iCs/>
                <w:kern w:val="2"/>
                <w:sz w:val="28"/>
                <w:szCs w:val="28"/>
                <w:lang w:val="fr-FR" w:eastAsia="zh-CN"/>
              </w:rPr>
              <w:t xml:space="preserve"> điểm</w:t>
            </w:r>
          </w:p>
        </w:tc>
      </w:tr>
      <w:tr w14:paraId="0C7C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28F4BABB">
            <w:pPr>
              <w:spacing w:line="271" w:lineRule="auto"/>
              <w:contextualSpacing/>
              <w:jc w:val="center"/>
              <w:rPr>
                <w:rFonts w:hint="default" w:ascii="Times New Roman" w:hAnsi="Times New Roman" w:eastAsia="Calibri" w:cs="Times New Roman"/>
                <w:color w:val="000000"/>
                <w:sz w:val="28"/>
                <w:szCs w:val="28"/>
                <w:shd w:val="clear" w:color="auto" w:fill="FFFFFF"/>
                <w:lang w:val="vi-VN"/>
              </w:rPr>
            </w:pPr>
            <w:r>
              <w:rPr>
                <w:rFonts w:hint="default" w:ascii="Times New Roman" w:hAnsi="Times New Roman" w:eastAsia="Calibri" w:cs="Times New Roman"/>
                <w:color w:val="000000"/>
                <w:sz w:val="28"/>
                <w:szCs w:val="28"/>
                <w:shd w:val="clear" w:color="auto" w:fill="FFFFFF"/>
                <w:lang w:val="vi-VN"/>
              </w:rPr>
              <w:t>6</w:t>
            </w:r>
          </w:p>
        </w:tc>
        <w:tc>
          <w:tcPr>
            <w:tcW w:w="7335" w:type="dxa"/>
            <w:noWrap w:val="0"/>
            <w:vAlign w:val="top"/>
          </w:tcPr>
          <w:p w14:paraId="520BB916">
            <w:pPr>
              <w:numPr>
                <w:ilvl w:val="0"/>
                <w:numId w:val="0"/>
              </w:numPr>
              <w:jc w:val="both"/>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C</w:t>
            </w:r>
          </w:p>
        </w:tc>
        <w:tc>
          <w:tcPr>
            <w:tcW w:w="1415" w:type="dxa"/>
            <w:noWrap w:val="0"/>
            <w:vAlign w:val="top"/>
          </w:tcPr>
          <w:p w14:paraId="2D34B2F9">
            <w:pPr>
              <w:spacing w:line="271" w:lineRule="auto"/>
              <w:contextualSpacing/>
              <w:jc w:val="right"/>
              <w:rPr>
                <w:rFonts w:hint="default" w:ascii="Times New Roman" w:hAnsi="Times New Roman" w:eastAsia="SimSun" w:cs="Times New Roman"/>
                <w:i/>
                <w:iCs/>
                <w:kern w:val="2"/>
                <w:sz w:val="28"/>
                <w:szCs w:val="28"/>
                <w:lang w:val="fr-FR" w:eastAsia="zh-CN"/>
              </w:rPr>
            </w:pPr>
            <w:r>
              <w:rPr>
                <w:rFonts w:hint="default" w:ascii="Times New Roman" w:hAnsi="Times New Roman" w:eastAsia="SimSun" w:cs="Times New Roman"/>
                <w:i/>
                <w:iCs/>
                <w:kern w:val="2"/>
                <w:sz w:val="28"/>
                <w:szCs w:val="28"/>
                <w:lang w:val="fr-FR" w:eastAsia="zh-CN"/>
              </w:rPr>
              <w:t>0,5 điểm</w:t>
            </w:r>
          </w:p>
        </w:tc>
      </w:tr>
      <w:tr w14:paraId="7706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079697A6">
            <w:pPr>
              <w:spacing w:line="271" w:lineRule="auto"/>
              <w:contextualSpacing/>
              <w:jc w:val="center"/>
              <w:rPr>
                <w:rFonts w:hint="default" w:ascii="Times New Roman" w:hAnsi="Times New Roman" w:eastAsia="Calibri" w:cs="Times New Roman"/>
                <w:color w:val="000000"/>
                <w:sz w:val="28"/>
                <w:szCs w:val="28"/>
                <w:shd w:val="clear" w:color="auto" w:fill="FFFFFF"/>
                <w:lang w:val="vi-VN"/>
              </w:rPr>
            </w:pPr>
            <w:r>
              <w:rPr>
                <w:rFonts w:hint="default" w:ascii="Times New Roman" w:hAnsi="Times New Roman" w:eastAsia="Calibri" w:cs="Times New Roman"/>
                <w:color w:val="000000"/>
                <w:sz w:val="28"/>
                <w:szCs w:val="28"/>
                <w:shd w:val="clear" w:color="auto" w:fill="FFFFFF"/>
                <w:lang w:val="vi-VN"/>
              </w:rPr>
              <w:t>7</w:t>
            </w:r>
          </w:p>
        </w:tc>
        <w:tc>
          <w:tcPr>
            <w:tcW w:w="7335" w:type="dxa"/>
            <w:noWrap w:val="0"/>
            <w:vAlign w:val="top"/>
          </w:tcPr>
          <w:p w14:paraId="5C90C03C">
            <w:pPr>
              <w:numPr>
                <w:ilvl w:val="0"/>
                <w:numId w:val="0"/>
              </w:numPr>
              <w:jc w:val="both"/>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Ngọn hải đăng sừng sững giữa biển.</w:t>
            </w:r>
          </w:p>
        </w:tc>
        <w:tc>
          <w:tcPr>
            <w:tcW w:w="1415" w:type="dxa"/>
            <w:noWrap w:val="0"/>
            <w:vAlign w:val="top"/>
          </w:tcPr>
          <w:p w14:paraId="5878FAE2">
            <w:pPr>
              <w:spacing w:line="271" w:lineRule="auto"/>
              <w:contextualSpacing/>
              <w:jc w:val="right"/>
              <w:rPr>
                <w:rFonts w:hint="default" w:ascii="Times New Roman" w:hAnsi="Times New Roman" w:eastAsia="SimSun" w:cs="Times New Roman"/>
                <w:i/>
                <w:iCs/>
                <w:kern w:val="2"/>
                <w:sz w:val="28"/>
                <w:szCs w:val="28"/>
                <w:lang w:val="fr-FR" w:eastAsia="zh-CN"/>
              </w:rPr>
            </w:pPr>
            <w:r>
              <w:rPr>
                <w:rFonts w:hint="default" w:ascii="Times New Roman" w:hAnsi="Times New Roman" w:eastAsia="SimSun" w:cs="Times New Roman"/>
                <w:i/>
                <w:iCs/>
                <w:kern w:val="2"/>
                <w:sz w:val="28"/>
                <w:szCs w:val="28"/>
                <w:lang w:val="fr-FR" w:eastAsia="zh-CN"/>
              </w:rPr>
              <w:t>1</w:t>
            </w:r>
            <w:r>
              <w:rPr>
                <w:rFonts w:hint="default" w:ascii="Times New Roman" w:hAnsi="Times New Roman" w:eastAsia="SimSun" w:cs="Times New Roman"/>
                <w:i/>
                <w:iCs/>
                <w:kern w:val="2"/>
                <w:sz w:val="28"/>
                <w:szCs w:val="28"/>
                <w:lang w:val="vi-VN" w:eastAsia="zh-CN"/>
              </w:rPr>
              <w:t>,0</w:t>
            </w:r>
            <w:r>
              <w:rPr>
                <w:rFonts w:hint="default" w:ascii="Times New Roman" w:hAnsi="Times New Roman" w:eastAsia="SimSun" w:cs="Times New Roman"/>
                <w:i/>
                <w:iCs/>
                <w:kern w:val="2"/>
                <w:sz w:val="28"/>
                <w:szCs w:val="28"/>
                <w:lang w:val="fr-FR" w:eastAsia="zh-CN"/>
              </w:rPr>
              <w:t xml:space="preserve"> điểm</w:t>
            </w:r>
          </w:p>
        </w:tc>
      </w:tr>
      <w:tr w14:paraId="6E39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23D32B61">
            <w:pPr>
              <w:spacing w:line="271" w:lineRule="auto"/>
              <w:contextualSpacing/>
              <w:jc w:val="center"/>
              <w:rPr>
                <w:rFonts w:hint="default" w:ascii="Times New Roman" w:hAnsi="Times New Roman" w:eastAsia="Calibri" w:cs="Times New Roman"/>
                <w:color w:val="000000"/>
                <w:sz w:val="28"/>
                <w:szCs w:val="28"/>
                <w:shd w:val="clear" w:color="auto" w:fill="FFFFFF"/>
                <w:lang w:val="vi-VN"/>
              </w:rPr>
            </w:pPr>
            <w:r>
              <w:rPr>
                <w:rFonts w:hint="default" w:ascii="Times New Roman" w:hAnsi="Times New Roman" w:eastAsia="Calibri" w:cs="Times New Roman"/>
                <w:color w:val="000000"/>
                <w:sz w:val="28"/>
                <w:szCs w:val="28"/>
                <w:shd w:val="clear" w:color="auto" w:fill="FFFFFF"/>
                <w:lang w:val="vi-VN"/>
              </w:rPr>
              <w:t>8</w:t>
            </w:r>
          </w:p>
        </w:tc>
        <w:tc>
          <w:tcPr>
            <w:tcW w:w="7335" w:type="dxa"/>
            <w:noWrap w:val="0"/>
            <w:vAlign w:val="top"/>
          </w:tcPr>
          <w:p w14:paraId="0CE6FD99">
            <w:pPr>
              <w:numPr>
                <w:ilvl w:val="0"/>
                <w:numId w:val="0"/>
              </w:numPr>
              <w:jc w:val="both"/>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Những người giữ lửa trên biển phải thay nhau thức để giữ cho ngọn hải đăng luôn tỏa sáng.</w:t>
            </w:r>
          </w:p>
        </w:tc>
        <w:tc>
          <w:tcPr>
            <w:tcW w:w="1415" w:type="dxa"/>
            <w:noWrap w:val="0"/>
            <w:vAlign w:val="top"/>
          </w:tcPr>
          <w:p w14:paraId="18A69010">
            <w:pPr>
              <w:spacing w:line="271" w:lineRule="auto"/>
              <w:contextualSpacing/>
              <w:jc w:val="right"/>
              <w:rPr>
                <w:rFonts w:hint="default" w:ascii="Times New Roman" w:hAnsi="Times New Roman" w:eastAsia="SimSun" w:cs="Times New Roman"/>
                <w:i/>
                <w:iCs/>
                <w:kern w:val="2"/>
                <w:sz w:val="28"/>
                <w:szCs w:val="28"/>
                <w:lang w:val="fr-FR" w:eastAsia="zh-CN"/>
              </w:rPr>
            </w:pPr>
            <w:r>
              <w:rPr>
                <w:rFonts w:hint="default" w:ascii="Times New Roman" w:hAnsi="Times New Roman" w:eastAsia="SimSun" w:cs="Times New Roman"/>
                <w:i/>
                <w:iCs/>
                <w:kern w:val="2"/>
                <w:sz w:val="28"/>
                <w:szCs w:val="28"/>
                <w:lang w:val="fr-FR" w:eastAsia="zh-CN"/>
              </w:rPr>
              <w:t>1</w:t>
            </w:r>
            <w:r>
              <w:rPr>
                <w:rFonts w:hint="default" w:ascii="Times New Roman" w:hAnsi="Times New Roman" w:eastAsia="SimSun" w:cs="Times New Roman"/>
                <w:i/>
                <w:iCs/>
                <w:kern w:val="2"/>
                <w:sz w:val="28"/>
                <w:szCs w:val="28"/>
                <w:lang w:val="vi-VN" w:eastAsia="zh-CN"/>
              </w:rPr>
              <w:t>,0</w:t>
            </w:r>
            <w:r>
              <w:rPr>
                <w:rFonts w:hint="default" w:ascii="Times New Roman" w:hAnsi="Times New Roman" w:eastAsia="SimSun" w:cs="Times New Roman"/>
                <w:i/>
                <w:iCs/>
                <w:kern w:val="2"/>
                <w:sz w:val="28"/>
                <w:szCs w:val="28"/>
                <w:lang w:val="fr-FR" w:eastAsia="zh-CN"/>
              </w:rPr>
              <w:t xml:space="preserve"> điểm</w:t>
            </w:r>
          </w:p>
        </w:tc>
      </w:tr>
    </w:tbl>
    <w:p w14:paraId="61E1DA08">
      <w:pPr>
        <w:numPr>
          <w:ilvl w:val="0"/>
          <w:numId w:val="0"/>
        </w:numPr>
        <w:spacing w:line="276" w:lineRule="auto"/>
        <w:ind w:left="-425" w:leftChars="0"/>
        <w:jc w:val="both"/>
        <w:rPr>
          <w:rFonts w:hint="default" w:ascii="Times New Roman" w:hAnsi="Times New Roman" w:cs="Times New Roman"/>
          <w:color w:val="000000"/>
          <w:sz w:val="28"/>
          <w:szCs w:val="28"/>
        </w:rPr>
      </w:pPr>
    </w:p>
    <w:p w14:paraId="7BA33342">
      <w:pPr>
        <w:numPr>
          <w:ilvl w:val="0"/>
          <w:numId w:val="22"/>
        </w:numPr>
        <w:spacing w:line="276" w:lineRule="auto"/>
        <w:ind w:left="-425" w:leftChars="0" w:firstLine="0" w:firstLineChars="0"/>
        <w:jc w:val="both"/>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Kiểm tra kĩ năng viết (10 điểm):</w:t>
      </w:r>
      <w:r>
        <w:rPr>
          <w:rFonts w:hint="default" w:ascii="Times New Roman" w:hAnsi="Times New Roman" w:cs="Times New Roman"/>
          <w:color w:val="000000"/>
          <w:sz w:val="28"/>
          <w:szCs w:val="28"/>
        </w:rPr>
        <w:t xml:space="preserve"> </w:t>
      </w:r>
    </w:p>
    <w:p w14:paraId="6392CC25">
      <w:pPr>
        <w:numPr>
          <w:ilvl w:val="0"/>
          <w:numId w:val="24"/>
        </w:numPr>
        <w:tabs>
          <w:tab w:val="left" w:pos="1294"/>
          <w:tab w:val="left" w:pos="5760"/>
        </w:tabs>
        <w:spacing w:line="240" w:lineRule="atLeast"/>
        <w:ind w:leftChars="0"/>
        <w:jc w:val="both"/>
        <w:rPr>
          <w:rFonts w:hint="default" w:ascii="Times New Roman" w:hAnsi="Times New Roman" w:cs="Times New Roman"/>
          <w:sz w:val="28"/>
          <w:szCs w:val="28"/>
          <w:lang w:val="it-IT"/>
        </w:rPr>
      </w:pPr>
      <w:r>
        <w:rPr>
          <w:rFonts w:hint="default" w:ascii="Times New Roman" w:hAnsi="Times New Roman" w:cs="Times New Roman"/>
          <w:b/>
          <w:sz w:val="28"/>
          <w:szCs w:val="28"/>
          <w:lang w:val="it-IT"/>
        </w:rPr>
        <w:t>Chính tả:</w:t>
      </w:r>
      <w:r>
        <w:rPr>
          <w:rFonts w:hint="default" w:ascii="Times New Roman" w:hAnsi="Times New Roman" w:cs="Times New Roman"/>
          <w:sz w:val="28"/>
          <w:szCs w:val="28"/>
          <w:lang w:val="it-IT"/>
        </w:rPr>
        <w:t xml:space="preserve"> </w:t>
      </w:r>
      <w:r>
        <w:rPr>
          <w:rFonts w:hint="default" w:ascii="Times New Roman" w:hAnsi="Times New Roman" w:cs="Times New Roman"/>
          <w:b/>
          <w:bCs/>
          <w:sz w:val="28"/>
          <w:szCs w:val="28"/>
          <w:lang w:val="it-IT"/>
        </w:rPr>
        <w:t>(4</w:t>
      </w:r>
      <w:r>
        <w:rPr>
          <w:rFonts w:hint="default" w:ascii="Times New Roman" w:hAnsi="Times New Roman" w:cs="Times New Roman"/>
          <w:b/>
          <w:bCs/>
          <w:sz w:val="28"/>
          <w:szCs w:val="28"/>
          <w:lang w:val="nb-NO"/>
        </w:rPr>
        <w:t xml:space="preserve"> </w:t>
      </w:r>
      <w:r>
        <w:rPr>
          <w:rFonts w:hint="default" w:ascii="Times New Roman" w:hAnsi="Times New Roman" w:cs="Times New Roman"/>
          <w:b/>
          <w:bCs/>
          <w:sz w:val="28"/>
          <w:szCs w:val="28"/>
          <w:lang w:val="it-IT"/>
        </w:rPr>
        <w:t>đ</w:t>
      </w:r>
      <w:r>
        <w:rPr>
          <w:rFonts w:hint="default" w:ascii="Times New Roman" w:hAnsi="Times New Roman" w:cs="Times New Roman"/>
          <w:b/>
          <w:bCs/>
          <w:sz w:val="28"/>
          <w:szCs w:val="28"/>
          <w:lang w:val="nb-NO"/>
        </w:rPr>
        <w:t>iểm</w:t>
      </w:r>
      <w:r>
        <w:rPr>
          <w:rFonts w:hint="default" w:ascii="Times New Roman" w:hAnsi="Times New Roman" w:cs="Times New Roman"/>
          <w:b/>
          <w:bCs/>
          <w:sz w:val="28"/>
          <w:szCs w:val="28"/>
          <w:lang w:val="it-IT"/>
        </w:rPr>
        <w:t>)</w:t>
      </w:r>
    </w:p>
    <w:p w14:paraId="2541C031">
      <w:pPr>
        <w:tabs>
          <w:tab w:val="left" w:pos="1294"/>
          <w:tab w:val="left" w:pos="5760"/>
        </w:tabs>
        <w:spacing w:line="240" w:lineRule="atLeast"/>
        <w:jc w:val="both"/>
        <w:rPr>
          <w:rFonts w:hint="default" w:ascii="Times New Roman" w:hAnsi="Times New Roman" w:cs="Times New Roman"/>
          <w:b w:val="0"/>
          <w:bCs/>
          <w:sz w:val="28"/>
          <w:szCs w:val="28"/>
          <w:lang w:val="it-IT"/>
        </w:rPr>
      </w:pPr>
      <w:r>
        <w:rPr>
          <w:rFonts w:hint="default" w:ascii="Times New Roman" w:hAnsi="Times New Roman" w:cs="Times New Roman"/>
          <w:sz w:val="28"/>
          <w:szCs w:val="28"/>
          <w:lang w:val="it-IT"/>
        </w:rPr>
        <w:t xml:space="preserve">- Bài viết không mắc lỗi chính tả, chữ viết rõ ràng, trình bày đúng đoạn văn </w:t>
      </w:r>
      <w:r>
        <w:rPr>
          <w:rFonts w:hint="default" w:ascii="Times New Roman" w:hAnsi="Times New Roman" w:cs="Times New Roman"/>
          <w:b w:val="0"/>
          <w:bCs/>
          <w:sz w:val="28"/>
          <w:szCs w:val="28"/>
          <w:lang w:val="it-IT"/>
        </w:rPr>
        <w:t>được 4</w:t>
      </w:r>
      <w:r>
        <w:rPr>
          <w:rFonts w:hint="default" w:ascii="Times New Roman" w:hAnsi="Times New Roman" w:cs="Times New Roman"/>
          <w:b w:val="0"/>
          <w:bCs/>
          <w:sz w:val="28"/>
          <w:szCs w:val="28"/>
          <w:lang w:val="vi-VN"/>
        </w:rPr>
        <w:t xml:space="preserve"> điểm</w:t>
      </w:r>
      <w:r>
        <w:rPr>
          <w:rFonts w:hint="default" w:ascii="Times New Roman" w:hAnsi="Times New Roman" w:cs="Times New Roman"/>
          <w:b w:val="0"/>
          <w:bCs/>
          <w:sz w:val="28"/>
          <w:szCs w:val="28"/>
          <w:lang w:val="it-IT"/>
        </w:rPr>
        <w:t>.</w:t>
      </w:r>
    </w:p>
    <w:p w14:paraId="3A49522B">
      <w:pPr>
        <w:tabs>
          <w:tab w:val="left" w:pos="1294"/>
          <w:tab w:val="left" w:pos="5760"/>
        </w:tabs>
        <w:spacing w:line="240" w:lineRule="atLeast"/>
        <w:jc w:val="both"/>
        <w:rPr>
          <w:rFonts w:hint="default" w:ascii="Times New Roman" w:hAnsi="Times New Roman" w:cs="Times New Roman"/>
          <w:sz w:val="28"/>
          <w:szCs w:val="28"/>
          <w:lang w:val="it-IT"/>
        </w:rPr>
      </w:pPr>
      <w:r>
        <w:rPr>
          <w:rFonts w:hint="default" w:ascii="Times New Roman" w:hAnsi="Times New Roman" w:cs="Times New Roman"/>
          <w:b w:val="0"/>
          <w:bCs/>
          <w:sz w:val="28"/>
          <w:szCs w:val="28"/>
          <w:lang w:val="vi-VN"/>
        </w:rPr>
        <w:t>- C</w:t>
      </w:r>
      <w:r>
        <w:rPr>
          <w:rFonts w:hint="default" w:ascii="Times New Roman" w:hAnsi="Times New Roman" w:cs="Times New Roman"/>
          <w:sz w:val="28"/>
          <w:szCs w:val="28"/>
          <w:lang w:val="it-IT"/>
        </w:rPr>
        <w:t xml:space="preserve">hữ viết rõ ràng, </w:t>
      </w:r>
      <w:r>
        <w:rPr>
          <w:rFonts w:hint="default" w:ascii="Times New Roman" w:hAnsi="Times New Roman" w:cs="Times New Roman"/>
          <w:sz w:val="28"/>
          <w:szCs w:val="28"/>
          <w:lang w:val="vi-VN"/>
        </w:rPr>
        <w:t>sạch</w:t>
      </w:r>
      <w:r>
        <w:rPr>
          <w:rFonts w:hint="default" w:ascii="Times New Roman" w:hAnsi="Times New Roman" w:cs="Times New Roman"/>
          <w:sz w:val="28"/>
          <w:szCs w:val="28"/>
          <w:lang w:val="it-IT"/>
        </w:rPr>
        <w:t xml:space="preserve">, đẹp </w:t>
      </w:r>
      <w:r>
        <w:rPr>
          <w:rFonts w:hint="default" w:ascii="Times New Roman" w:hAnsi="Times New Roman" w:cs="Times New Roman"/>
          <w:sz w:val="28"/>
          <w:szCs w:val="28"/>
          <w:lang w:val="vi-VN"/>
        </w:rPr>
        <w:t xml:space="preserve">được </w:t>
      </w:r>
      <w:r>
        <w:rPr>
          <w:rFonts w:hint="default" w:ascii="Times New Roman" w:hAnsi="Times New Roman" w:cs="Times New Roman"/>
          <w:sz w:val="28"/>
          <w:szCs w:val="28"/>
          <w:lang w:val="it-IT"/>
        </w:rPr>
        <w:t>1 điểm</w:t>
      </w:r>
      <w:r>
        <w:rPr>
          <w:rFonts w:hint="default" w:ascii="Times New Roman" w:hAnsi="Times New Roman" w:cs="Times New Roman"/>
          <w:sz w:val="28"/>
          <w:szCs w:val="28"/>
          <w:lang w:val="vi-VN"/>
        </w:rPr>
        <w:t>.</w:t>
      </w:r>
    </w:p>
    <w:p w14:paraId="5231C01D">
      <w:pPr>
        <w:tabs>
          <w:tab w:val="left" w:pos="1294"/>
          <w:tab w:val="left" w:pos="5760"/>
        </w:tabs>
        <w:spacing w:line="2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it-IT"/>
        </w:rPr>
        <w:t>- Sai 3 lỗi trừ 1 điểm</w:t>
      </w:r>
      <w:r>
        <w:rPr>
          <w:rFonts w:hint="default" w:ascii="Times New Roman" w:hAnsi="Times New Roman" w:cs="Times New Roman"/>
          <w:sz w:val="28"/>
          <w:szCs w:val="28"/>
          <w:lang w:val="vi-VN"/>
        </w:rPr>
        <w:t>.</w:t>
      </w:r>
    </w:p>
    <w:p w14:paraId="54521F28">
      <w:pPr>
        <w:numPr>
          <w:ilvl w:val="0"/>
          <w:numId w:val="24"/>
        </w:numPr>
        <w:tabs>
          <w:tab w:val="left" w:pos="1294"/>
          <w:tab w:val="left" w:pos="5760"/>
        </w:tabs>
        <w:spacing w:line="240" w:lineRule="atLeast"/>
        <w:ind w:left="0" w:leftChars="0" w:firstLine="0" w:firstLineChars="0"/>
        <w:jc w:val="both"/>
        <w:rPr>
          <w:rFonts w:hint="default" w:ascii="Times New Roman" w:hAnsi="Times New Roman" w:cs="Times New Roman"/>
          <w:sz w:val="28"/>
          <w:szCs w:val="28"/>
          <w:lang w:val="it-IT"/>
        </w:rPr>
      </w:pPr>
      <w:r>
        <w:rPr>
          <w:rFonts w:hint="default" w:ascii="Times New Roman" w:hAnsi="Times New Roman" w:cs="Times New Roman"/>
          <w:b/>
          <w:sz w:val="28"/>
          <w:szCs w:val="28"/>
          <w:lang w:val="it-IT"/>
        </w:rPr>
        <w:t>Tập làm văn: (6 điểm)</w:t>
      </w:r>
    </w:p>
    <w:p w14:paraId="2A792C0F">
      <w:pPr>
        <w:tabs>
          <w:tab w:val="left" w:pos="0"/>
          <w:tab w:val="left" w:leader="dot" w:pos="8640"/>
        </w:tabs>
        <w:spacing w:line="240" w:lineRule="atLeast"/>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it-IT"/>
        </w:rPr>
        <w:t>Nội dung (ý): 3 điểm</w:t>
      </w:r>
    </w:p>
    <w:p w14:paraId="4EFB165C">
      <w:pPr>
        <w:tabs>
          <w:tab w:val="left" w:pos="0"/>
          <w:tab w:val="left" w:leader="dot" w:pos="8640"/>
        </w:tabs>
        <w:spacing w:line="240" w:lineRule="atLeast"/>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Học sinh viết được đoạn văn gồm các ý theo đúng yêu cầu nêu trong đề bài.</w:t>
      </w:r>
    </w:p>
    <w:p w14:paraId="2E8AE4A6">
      <w:pPr>
        <w:tabs>
          <w:tab w:val="left" w:pos="0"/>
          <w:tab w:val="left" w:leader="dot" w:pos="8640"/>
        </w:tabs>
        <w:spacing w:line="240" w:lineRule="atLeast"/>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it-IT"/>
        </w:rPr>
        <w:t>Kĩ năng: 3 điểm</w:t>
      </w:r>
    </w:p>
    <w:p w14:paraId="48E31A28">
      <w:pPr>
        <w:tabs>
          <w:tab w:val="left" w:pos="0"/>
          <w:tab w:val="left" w:leader="dot" w:pos="8640"/>
        </w:tabs>
        <w:spacing w:line="240" w:lineRule="atLeast"/>
        <w:ind w:firstLine="420" w:firstLineChars="150"/>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it-IT"/>
        </w:rPr>
        <w:t>Viết đúng chính tả, trình bày sạch sẽ, đẹp: 1 điểm</w:t>
      </w:r>
    </w:p>
    <w:p w14:paraId="74F74FE6">
      <w:pPr>
        <w:tabs>
          <w:tab w:val="left" w:pos="0"/>
          <w:tab w:val="left" w:leader="dot" w:pos="8640"/>
        </w:tabs>
        <w:spacing w:line="240" w:lineRule="atLeast"/>
        <w:ind w:firstLine="420" w:firstLineChars="150"/>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it-IT"/>
        </w:rPr>
        <w:t>Dùng từ, đặt câu rõ nghĩa</w:t>
      </w:r>
      <w:r>
        <w:rPr>
          <w:rFonts w:hint="default" w:ascii="Times New Roman" w:hAnsi="Times New Roman" w:cs="Times New Roman"/>
          <w:sz w:val="28"/>
          <w:szCs w:val="28"/>
          <w:lang w:val="vi-VN"/>
        </w:rPr>
        <w:t>,</w:t>
      </w:r>
      <w:r>
        <w:rPr>
          <w:rFonts w:hint="default" w:ascii="Times New Roman" w:hAnsi="Times New Roman" w:cs="Times New Roman"/>
          <w:sz w:val="28"/>
          <w:szCs w:val="28"/>
          <w:lang w:val="it-IT"/>
        </w:rPr>
        <w:t xml:space="preserve"> đúng ngữ pháp: 1 điểm</w:t>
      </w:r>
    </w:p>
    <w:p w14:paraId="39E5613F">
      <w:pPr>
        <w:tabs>
          <w:tab w:val="left" w:pos="0"/>
          <w:tab w:val="left" w:leader="dot" w:pos="8640"/>
        </w:tabs>
        <w:spacing w:line="240" w:lineRule="atLeast"/>
        <w:ind w:firstLine="420" w:firstLineChars="150"/>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it-IT"/>
        </w:rPr>
        <w:t>Khả năng sáng tạo, thể hiện suy nghĩ, cảm xúc, thái độ</w:t>
      </w:r>
      <w:r>
        <w:rPr>
          <w:rFonts w:hint="default" w:ascii="Times New Roman" w:hAnsi="Times New Roman" w:cs="Times New Roman"/>
          <w:sz w:val="28"/>
          <w:szCs w:val="28"/>
          <w:lang w:val="vi-VN"/>
        </w:rPr>
        <w:t>,</w:t>
      </w:r>
      <w:r>
        <w:rPr>
          <w:rFonts w:hint="default" w:ascii="Times New Roman" w:hAnsi="Times New Roman" w:cs="Times New Roman"/>
          <w:sz w:val="28"/>
          <w:szCs w:val="28"/>
          <w:lang w:val="it-IT"/>
        </w:rPr>
        <w:t>...: 1 điểm</w:t>
      </w:r>
    </w:p>
    <w:p w14:paraId="38B7779B">
      <w:pPr>
        <w:tabs>
          <w:tab w:val="left" w:pos="0"/>
          <w:tab w:val="left" w:leader="dot" w:pos="8640"/>
        </w:tabs>
        <w:spacing w:line="240" w:lineRule="atLeast"/>
        <w:ind w:firstLine="420" w:firstLineChars="150"/>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Tùy theo mức độ sai sót về ý, về diễn đạt và chữ viết có thể cho theo mức điểm sau: 5,5 -</w:t>
      </w:r>
      <w:r>
        <w:rPr>
          <w:rFonts w:hint="default" w:ascii="Times New Roman" w:hAnsi="Times New Roman" w:cs="Times New Roman"/>
          <w:b/>
          <w:sz w:val="28"/>
          <w:szCs w:val="28"/>
          <w:lang w:val="it-IT"/>
        </w:rPr>
        <w:t xml:space="preserve"> </w:t>
      </w:r>
      <w:r>
        <w:rPr>
          <w:rFonts w:hint="default" w:ascii="Times New Roman" w:hAnsi="Times New Roman" w:cs="Times New Roman"/>
          <w:sz w:val="28"/>
          <w:szCs w:val="28"/>
          <w:lang w:val="it-IT"/>
        </w:rPr>
        <w:t>5 - 4,5 - 4 – 3,5 – 3 – 2,5 – 2 – 1,5 – 1.</w:t>
      </w:r>
    </w:p>
    <w:p w14:paraId="5587E8DF">
      <w:pPr>
        <w:rPr>
          <w:rFonts w:hint="default" w:ascii="Times New Roman" w:hAnsi="Times New Roman" w:cs="Times New Roman"/>
          <w:b w:val="0"/>
          <w:bCs w:val="0"/>
          <w:sz w:val="26"/>
          <w:szCs w:val="26"/>
          <w:u w:val="none"/>
          <w:lang w:val="vi-VN"/>
        </w:rPr>
      </w:pPr>
      <w:r>
        <w:rPr>
          <w:rFonts w:hint="default" w:ascii="Times New Roman" w:hAnsi="Times New Roman" w:cs="Times New Roman"/>
          <w:b w:val="0"/>
          <w:bCs w:val="0"/>
          <w:sz w:val="26"/>
          <w:szCs w:val="26"/>
          <w:u w:val="none"/>
          <w:lang w:val="vi-VN"/>
        </w:rPr>
        <w:br w:type="page"/>
      </w:r>
    </w:p>
    <w:p w14:paraId="23E006B9">
      <w:pPr>
        <w:spacing w:line="0" w:lineRule="atLeast"/>
        <w:jc w:val="both"/>
        <w:rPr>
          <w:rFonts w:hint="default" w:ascii="Times New Roman" w:hAnsi="Times New Roman" w:eastAsia="Times New Roman" w:cs="Times New Roman"/>
          <w:b/>
          <w:sz w:val="28"/>
          <w:lang w:val="vi-VN"/>
        </w:rPr>
      </w:pPr>
    </w:p>
    <w:p w14:paraId="55335304">
      <w:pPr>
        <w:jc w:val="both"/>
        <w:rPr>
          <w:rFonts w:hint="default" w:ascii="Times New Roman" w:hAnsi="Times New Roman" w:cs="Times New Roman"/>
          <w:sz w:val="28"/>
          <w:szCs w:val="28"/>
          <w:lang w:val="vi-VN"/>
        </w:rPr>
      </w:pPr>
    </w:p>
    <w:sectPr>
      <w:pgSz w:w="11909" w:h="16833"/>
      <w:pgMar w:top="1134" w:right="1134" w:bottom="1134" w:left="1701" w:header="187" w:footer="431"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82FE8"/>
    <w:multiLevelType w:val="singleLevel"/>
    <w:tmpl w:val="84482FE8"/>
    <w:lvl w:ilvl="0" w:tentative="0">
      <w:start w:val="1"/>
      <w:numFmt w:val="upperLetter"/>
      <w:suff w:val="space"/>
      <w:lvlText w:val="%1."/>
      <w:lvlJc w:val="left"/>
    </w:lvl>
  </w:abstractNum>
  <w:abstractNum w:abstractNumId="1">
    <w:nsid w:val="8BDBF989"/>
    <w:multiLevelType w:val="singleLevel"/>
    <w:tmpl w:val="8BDBF989"/>
    <w:lvl w:ilvl="0" w:tentative="0">
      <w:start w:val="1"/>
      <w:numFmt w:val="upperLetter"/>
      <w:suff w:val="space"/>
      <w:lvlText w:val="%1."/>
      <w:lvlJc w:val="left"/>
    </w:lvl>
  </w:abstractNum>
  <w:abstractNum w:abstractNumId="2">
    <w:nsid w:val="BF03648E"/>
    <w:multiLevelType w:val="singleLevel"/>
    <w:tmpl w:val="BF03648E"/>
    <w:lvl w:ilvl="0" w:tentative="0">
      <w:start w:val="1"/>
      <w:numFmt w:val="upperLetter"/>
      <w:suff w:val="space"/>
      <w:lvlText w:val="%1."/>
      <w:lvlJc w:val="left"/>
    </w:lvl>
  </w:abstractNum>
  <w:abstractNum w:abstractNumId="3">
    <w:nsid w:val="C1E97E74"/>
    <w:multiLevelType w:val="singleLevel"/>
    <w:tmpl w:val="C1E97E74"/>
    <w:lvl w:ilvl="0" w:tentative="0">
      <w:start w:val="1"/>
      <w:numFmt w:val="decimal"/>
      <w:suff w:val="space"/>
      <w:lvlText w:val="%1."/>
      <w:lvlJc w:val="left"/>
      <w:rPr>
        <w:rFonts w:hint="default"/>
        <w:b/>
        <w:bCs/>
      </w:rPr>
    </w:lvl>
  </w:abstractNum>
  <w:abstractNum w:abstractNumId="4">
    <w:nsid w:val="C4B45D1C"/>
    <w:multiLevelType w:val="singleLevel"/>
    <w:tmpl w:val="C4B45D1C"/>
    <w:lvl w:ilvl="0" w:tentative="0">
      <w:start w:val="1"/>
      <w:numFmt w:val="upperLetter"/>
      <w:suff w:val="space"/>
      <w:lvlText w:val="%1."/>
      <w:lvlJc w:val="left"/>
    </w:lvl>
  </w:abstractNum>
  <w:abstractNum w:abstractNumId="5">
    <w:nsid w:val="DCC96623"/>
    <w:multiLevelType w:val="singleLevel"/>
    <w:tmpl w:val="DCC96623"/>
    <w:lvl w:ilvl="0" w:tentative="0">
      <w:start w:val="1"/>
      <w:numFmt w:val="upperLetter"/>
      <w:suff w:val="space"/>
      <w:lvlText w:val="%1."/>
      <w:lvlJc w:val="left"/>
    </w:lvl>
  </w:abstractNum>
  <w:abstractNum w:abstractNumId="6">
    <w:nsid w:val="DFDAE13E"/>
    <w:multiLevelType w:val="singleLevel"/>
    <w:tmpl w:val="DFDAE13E"/>
    <w:lvl w:ilvl="0" w:tentative="0">
      <w:start w:val="1"/>
      <w:numFmt w:val="upperLetter"/>
      <w:suff w:val="space"/>
      <w:lvlText w:val="%1."/>
      <w:lvlJc w:val="left"/>
    </w:lvl>
  </w:abstractNum>
  <w:abstractNum w:abstractNumId="7">
    <w:nsid w:val="E48DF47B"/>
    <w:multiLevelType w:val="singleLevel"/>
    <w:tmpl w:val="E48DF47B"/>
    <w:lvl w:ilvl="0" w:tentative="0">
      <w:start w:val="1"/>
      <w:numFmt w:val="upperLetter"/>
      <w:suff w:val="space"/>
      <w:lvlText w:val="%1."/>
      <w:lvlJc w:val="left"/>
    </w:lvl>
  </w:abstractNum>
  <w:abstractNum w:abstractNumId="8">
    <w:nsid w:val="F5234C64"/>
    <w:multiLevelType w:val="singleLevel"/>
    <w:tmpl w:val="F5234C64"/>
    <w:lvl w:ilvl="0" w:tentative="0">
      <w:start w:val="1"/>
      <w:numFmt w:val="upperLetter"/>
      <w:suff w:val="space"/>
      <w:lvlText w:val="%1."/>
      <w:lvlJc w:val="left"/>
    </w:lvl>
  </w:abstractNum>
  <w:abstractNum w:abstractNumId="9">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0">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11">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12">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13">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14">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5">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6">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7">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8">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9">
    <w:nsid w:val="000000CE"/>
    <w:multiLevelType w:val="multilevel"/>
    <w:tmpl w:val="000000CE"/>
    <w:lvl w:ilvl="0" w:tentative="0">
      <w:start w:val="1"/>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0">
    <w:nsid w:val="2AF15FA6"/>
    <w:multiLevelType w:val="singleLevel"/>
    <w:tmpl w:val="2AF15FA6"/>
    <w:lvl w:ilvl="0" w:tentative="0">
      <w:start w:val="1"/>
      <w:numFmt w:val="upperLetter"/>
      <w:suff w:val="space"/>
      <w:lvlText w:val="%1."/>
      <w:lvlJc w:val="left"/>
    </w:lvl>
  </w:abstractNum>
  <w:abstractNum w:abstractNumId="21">
    <w:nsid w:val="38B33670"/>
    <w:multiLevelType w:val="singleLevel"/>
    <w:tmpl w:val="38B33670"/>
    <w:lvl w:ilvl="0" w:tentative="0">
      <w:start w:val="2"/>
      <w:numFmt w:val="decimal"/>
      <w:suff w:val="space"/>
      <w:lvlText w:val="%1."/>
      <w:lvlJc w:val="left"/>
      <w:rPr>
        <w:rFonts w:hint="default"/>
        <w:b/>
        <w:bCs/>
        <w:sz w:val="28"/>
        <w:szCs w:val="28"/>
      </w:rPr>
    </w:lvl>
  </w:abstractNum>
  <w:abstractNum w:abstractNumId="22">
    <w:nsid w:val="3CC3D4B9"/>
    <w:multiLevelType w:val="singleLevel"/>
    <w:tmpl w:val="3CC3D4B9"/>
    <w:lvl w:ilvl="0" w:tentative="0">
      <w:start w:val="1"/>
      <w:numFmt w:val="decimal"/>
      <w:suff w:val="space"/>
      <w:lvlText w:val="%1."/>
      <w:lvlJc w:val="left"/>
      <w:rPr>
        <w:rFonts w:hint="default"/>
        <w:b/>
        <w:bCs/>
      </w:rPr>
    </w:lvl>
  </w:abstractNum>
  <w:abstractNum w:abstractNumId="23">
    <w:nsid w:val="5EA046AA"/>
    <w:multiLevelType w:val="singleLevel"/>
    <w:tmpl w:val="5EA046AA"/>
    <w:lvl w:ilvl="0" w:tentative="0">
      <w:start w:val="1"/>
      <w:numFmt w:val="upperRoman"/>
      <w:suff w:val="space"/>
      <w:lvlText w:val="%1."/>
      <w:lvlJc w:val="left"/>
      <w:rPr>
        <w:rFonts w:hint="default"/>
        <w:b/>
        <w:bCs/>
      </w:rPr>
    </w:lvl>
  </w:abstractNum>
  <w:num w:numId="1">
    <w:abstractNumId w:val="18"/>
  </w:num>
  <w:num w:numId="2">
    <w:abstractNumId w:val="16"/>
  </w:num>
  <w:num w:numId="3">
    <w:abstractNumId w:val="15"/>
  </w:num>
  <w:num w:numId="4">
    <w:abstractNumId w:val="14"/>
  </w:num>
  <w:num w:numId="5">
    <w:abstractNumId w:val="13"/>
  </w:num>
  <w:num w:numId="6">
    <w:abstractNumId w:val="17"/>
  </w:num>
  <w:num w:numId="7">
    <w:abstractNumId w:val="12"/>
  </w:num>
  <w:num w:numId="8">
    <w:abstractNumId w:val="11"/>
  </w:num>
  <w:num w:numId="9">
    <w:abstractNumId w:val="10"/>
  </w:num>
  <w:num w:numId="10">
    <w:abstractNumId w:val="9"/>
  </w:num>
  <w:num w:numId="11">
    <w:abstractNumId w:val="7"/>
  </w:num>
  <w:num w:numId="12">
    <w:abstractNumId w:val="8"/>
  </w:num>
  <w:num w:numId="13">
    <w:abstractNumId w:val="20"/>
  </w:num>
  <w:num w:numId="14">
    <w:abstractNumId w:val="0"/>
  </w:num>
  <w:num w:numId="15">
    <w:abstractNumId w:val="5"/>
  </w:num>
  <w:num w:numId="16">
    <w:abstractNumId w:val="1"/>
  </w:num>
  <w:num w:numId="17">
    <w:abstractNumId w:val="19"/>
  </w:num>
  <w:num w:numId="18">
    <w:abstractNumId w:val="2"/>
  </w:num>
  <w:num w:numId="19">
    <w:abstractNumId w:val="6"/>
  </w:num>
  <w:num w:numId="20">
    <w:abstractNumId w:val="4"/>
  </w:num>
  <w:num w:numId="21">
    <w:abstractNumId w:val="21"/>
  </w:num>
  <w:num w:numId="22">
    <w:abstractNumId w:val="23"/>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61E1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64304C"/>
    <w:rsid w:val="11161E1A"/>
    <w:rsid w:val="1C5F29B5"/>
    <w:rsid w:val="206A2533"/>
    <w:rsid w:val="2F314295"/>
    <w:rsid w:val="3BED2699"/>
    <w:rsid w:val="44D10AAA"/>
    <w:rsid w:val="47182162"/>
    <w:rsid w:val="47D94029"/>
    <w:rsid w:val="71D17566"/>
    <w:rsid w:val="746D2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Times New Roman" w:cs="Times New Roman"/>
      <w:sz w:val="24"/>
      <w:szCs w:val="24"/>
      <w:lang w:val="en-US" w:eastAsia="en-US" w:bidi="en-US"/>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Table Grid2"/>
    <w:basedOn w:val="12"/>
    <w:qFormat/>
    <w:uiPriority w:val="59"/>
    <w:pPr>
      <w:spacing w:after="0" w:line="240" w:lineRule="auto"/>
    </w:pPr>
    <w:rPr>
      <w:rFonts w:ascii="Cambria" w:hAnsi="Cambria" w:cs="Times New Roman"/>
      <w:sz w:val="20"/>
      <w:szCs w:val="20"/>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2025-04-19T00:42:00Z</dcterms:created>
  <dc:creator>anh thư nguyễn thị</dc:creator>
  <cp:lastModifiedBy>anh thư nguyễn thị</cp:lastModifiedBy>
  <dcterms:modified xsi:type="dcterms:W3CDTF">2025-05-16T02:29:36Z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335A93A20AFA487FAFFBCFD82287579D_11</vt:lpwstr>
  </property>
</Properties>
</file>